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2fc1" w14:textId="6452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Зыряновска, города Серебрянска, поселка Новая Бухтарма, поселка Октябрьский, поселка Зубовск, Малеевского сельского округа, Соловьевского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29 декабря 2017 года № 25/2-VI. Зарегистрировано Департаментом юстиции Восточно-Казахстанской области 17 января 2018 года № 5436. Утратило силу решением маслихата Зыряновского района Восточно-Казахстанской области от 29 декабря 2018 года № 42/2-VI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Зыряновского района Восточно-Казахстанской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42/2-VI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25 декабря 2017 года № 24/2-VI "О Зыряновском районном бюджете на 2018-2020 годы" (зарегистрировано в Реестре государственной регистрации нормативных правовых актов за № 5376) маслихат Зыряновского района РЕШИЛ:</w:t>
      </w:r>
    </w:p>
    <w:bookmarkEnd w:id="0"/>
    <w:bookmarkStart w:name="z35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Зыряновска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314581,4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306021,1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4568,2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3992,1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314581,4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Зыряновского района Восточно-Казахстанской области от 11.12.2018 </w:t>
      </w:r>
      <w:r>
        <w:rPr>
          <w:rFonts w:ascii="Times New Roman"/>
          <w:b w:val="false"/>
          <w:i w:val="false"/>
          <w:color w:val="000000"/>
          <w:sz w:val="28"/>
        </w:rPr>
        <w:t>№ 40/2-VI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города Зыряновска на 2018 год объем бюджетных изъятий из бюджета города в районный бюджет в сумме 132679,1 тысяча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Зыряновского района Восточно-Казахстанской области от 22.11.2018 </w:t>
      </w:r>
      <w:r>
        <w:rPr>
          <w:rFonts w:ascii="Times New Roman"/>
          <w:b w:val="false"/>
          <w:i w:val="false"/>
          <w:color w:val="00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Зыряновска на 2018 год объем целевых текущих трансфертов из районного бюджета в сумме 3992,1 тысяча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Зыряновского района Восточно-Казахстанской области от 11.12.2018 </w:t>
      </w:r>
      <w:r>
        <w:rPr>
          <w:rFonts w:ascii="Times New Roman"/>
          <w:b w:val="false"/>
          <w:i w:val="false"/>
          <w:color w:val="000000"/>
          <w:sz w:val="28"/>
        </w:rPr>
        <w:t>№ 40/2-VI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города Серебрянска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4"/>
    <w:bookmarkStart w:name="z25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79493,7 тысяч тенге, в том числе:</w:t>
      </w:r>
    </w:p>
    <w:bookmarkEnd w:id="5"/>
    <w:bookmarkStart w:name="z25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32184,9 тысяч тенге;</w:t>
      </w:r>
    </w:p>
    <w:bookmarkEnd w:id="6"/>
    <w:bookmarkStart w:name="z2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2879,5 тысяч тенге;</w:t>
      </w:r>
    </w:p>
    <w:bookmarkEnd w:id="7"/>
    <w:bookmarkStart w:name="z2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8"/>
    <w:bookmarkStart w:name="z2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44429,3 тысяч тенге;</w:t>
      </w:r>
    </w:p>
    <w:bookmarkEnd w:id="9"/>
    <w:bookmarkStart w:name="z2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79493,7 тысяч тенге;</w:t>
      </w:r>
    </w:p>
    <w:bookmarkEnd w:id="10"/>
    <w:bookmarkStart w:name="z2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"/>
    <w:bookmarkStart w:name="z2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"/>
    <w:bookmarkStart w:name="z2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"/>
    <w:bookmarkStart w:name="z2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4"/>
    <w:bookmarkStart w:name="z2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"/>
    <w:bookmarkStart w:name="z2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"/>
    <w:bookmarkStart w:name="z26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7"/>
    <w:bookmarkStart w:name="z2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Зыряновского района Восточно-Казахстанской области от 22.11.2018 </w:t>
      </w:r>
      <w:r>
        <w:rPr>
          <w:rFonts w:ascii="Times New Roman"/>
          <w:b w:val="false"/>
          <w:i w:val="false"/>
          <w:color w:val="00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города Серебрянска на 2018 год объем  целевых текущих трансфертов из районного бюджета в сумме 18513 тысяч тенге.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города Серебрянска на 2018 год объем субвенций из районного бюджета в сумме 27219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Зыряновского района Восточно-Казахстанской области от 22.11.2018 </w:t>
      </w:r>
      <w:r>
        <w:rPr>
          <w:rFonts w:ascii="Times New Roman"/>
          <w:b w:val="false"/>
          <w:i w:val="false"/>
          <w:color w:val="00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поселка Новая Бухтарма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1"/>
    <w:bookmarkStart w:name="z2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42672,6 тысяч тенге, в том числе:</w:t>
      </w:r>
    </w:p>
    <w:bookmarkEnd w:id="22"/>
    <w:bookmarkStart w:name="z27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27967,9 тысяч тенге;</w:t>
      </w:r>
    </w:p>
    <w:bookmarkEnd w:id="23"/>
    <w:bookmarkStart w:name="z27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14412,7 тысяч тенге;</w:t>
      </w:r>
    </w:p>
    <w:bookmarkEnd w:id="24"/>
    <w:bookmarkStart w:name="z27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"/>
    <w:bookmarkStart w:name="z27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292,0 тысяч тенге;</w:t>
      </w:r>
    </w:p>
    <w:bookmarkEnd w:id="26"/>
    <w:bookmarkStart w:name="z27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42672,6 тысяч тенге;</w:t>
      </w:r>
    </w:p>
    <w:bookmarkEnd w:id="27"/>
    <w:bookmarkStart w:name="z27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8"/>
    <w:bookmarkStart w:name="z27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9"/>
    <w:bookmarkStart w:name="z27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0"/>
    <w:bookmarkStart w:name="z27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1"/>
    <w:bookmarkStart w:name="z27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2"/>
    <w:bookmarkStart w:name="z2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3"/>
    <w:bookmarkStart w:name="z28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4"/>
    <w:bookmarkStart w:name="z28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Зыряновского района Восточно-Казахстанской области от 22.11.2018 </w:t>
      </w:r>
      <w:r>
        <w:rPr>
          <w:rFonts w:ascii="Times New Roman"/>
          <w:b w:val="false"/>
          <w:i w:val="false"/>
          <w:color w:val="00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бюджете поселка Новая Бухтарма на 2018 год объем бюджетных изъятий из бюджета поселка в районный бюджет в сумме 11490,0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Зыряновского района Восточно-Казахстанской области от 22.11.2018 </w:t>
      </w:r>
      <w:r>
        <w:rPr>
          <w:rFonts w:ascii="Times New Roman"/>
          <w:b w:val="false"/>
          <w:i w:val="false"/>
          <w:color w:val="00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бюджете поселка Новая Бухтарма на 2018 год объем  целевых текущих трансфертов из районного бюджета в сумме 313 тысяч тенге.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поселка Зубовск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8"/>
    <w:bookmarkStart w:name="z28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19479,2 тысяч тенге, в том числе:</w:t>
      </w:r>
    </w:p>
    <w:bookmarkEnd w:id="39"/>
    <w:bookmarkStart w:name="z28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6204,6 тысяч тенге;</w:t>
      </w:r>
    </w:p>
    <w:bookmarkEnd w:id="40"/>
    <w:bookmarkStart w:name="z28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1956,1 тысяч тенге;</w:t>
      </w:r>
    </w:p>
    <w:bookmarkEnd w:id="41"/>
    <w:bookmarkStart w:name="z28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28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11318,5 тысяч тенге;</w:t>
      </w:r>
    </w:p>
    <w:bookmarkEnd w:id="43"/>
    <w:bookmarkStart w:name="z28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19479,2 тысяч тенге;</w:t>
      </w:r>
    </w:p>
    <w:bookmarkEnd w:id="44"/>
    <w:bookmarkStart w:name="z28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2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29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29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29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29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29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тенге:</w:t>
      </w:r>
    </w:p>
    <w:bookmarkEnd w:id="51"/>
    <w:bookmarkStart w:name="z29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Зыряновского района Восточно-Казахстанской области от 22.11.2018 </w:t>
      </w:r>
      <w:r>
        <w:rPr>
          <w:rFonts w:ascii="Times New Roman"/>
          <w:b w:val="false"/>
          <w:i w:val="false"/>
          <w:color w:val="00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бюджете поселка Зубовск на 2018 год объем целевых текущих трансфертов из районного бюджета в сумме 311 тысяч тенге.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бюджете поселка Зубовск на 2018 год объем субвенций из районного бюджета в сумме 11026,4 тысяч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маслихата Зыряновского района Восточно-Казахстанской области от 22.11.2018 </w:t>
      </w:r>
      <w:r>
        <w:rPr>
          <w:rFonts w:ascii="Times New Roman"/>
          <w:b w:val="false"/>
          <w:i w:val="false"/>
          <w:color w:val="00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поселка Октябрьский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5"/>
    <w:bookmarkStart w:name="z29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16317,1 тысяч тенге, в том числе:</w:t>
      </w:r>
    </w:p>
    <w:bookmarkEnd w:id="56"/>
    <w:bookmarkStart w:name="z29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9011,0 тысяч тенге;</w:t>
      </w:r>
    </w:p>
    <w:bookmarkEnd w:id="57"/>
    <w:bookmarkStart w:name="z29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145,0 тысяч тенге;</w:t>
      </w:r>
    </w:p>
    <w:bookmarkEnd w:id="58"/>
    <w:bookmarkStart w:name="z30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9"/>
    <w:bookmarkStart w:name="z30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7161,1 тысяч тенге;</w:t>
      </w:r>
    </w:p>
    <w:bookmarkEnd w:id="60"/>
    <w:bookmarkStart w:name="z30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16317,1 тысяч тенге;</w:t>
      </w:r>
    </w:p>
    <w:bookmarkEnd w:id="61"/>
    <w:bookmarkStart w:name="z30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2"/>
    <w:bookmarkStart w:name="z30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3"/>
    <w:bookmarkStart w:name="z30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4"/>
    <w:bookmarkStart w:name="z30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5"/>
    <w:bookmarkStart w:name="z30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6"/>
    <w:bookmarkStart w:name="z30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7"/>
    <w:bookmarkStart w:name="z30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68"/>
    <w:bookmarkStart w:name="z31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маслихата Зыряновского района Восточно-Казахстанской области от 22.11.2018 </w:t>
      </w:r>
      <w:r>
        <w:rPr>
          <w:rFonts w:ascii="Times New Roman"/>
          <w:b w:val="false"/>
          <w:i w:val="false"/>
          <w:color w:val="00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бюджете поселка Октябрьский на 2018 год объем  целевых текущих трансфертов из районного бюджета в сумме 313 тысяч тенге.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бюджете поселка Октябрьский на 2018 год объем  субвенций из районного бюджета в сумме 6869 тысяч тенге.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Малеевского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72"/>
    <w:bookmarkStart w:name="z31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30507,8 тысяч тенге, в том числе:</w:t>
      </w:r>
    </w:p>
    <w:bookmarkEnd w:id="73"/>
    <w:bookmarkStart w:name="z31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7116,7 тысяч тенге;</w:t>
      </w:r>
    </w:p>
    <w:bookmarkEnd w:id="74"/>
    <w:bookmarkStart w:name="z31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547,0 тысяч тенге;</w:t>
      </w:r>
    </w:p>
    <w:bookmarkEnd w:id="75"/>
    <w:bookmarkStart w:name="z31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6"/>
    <w:bookmarkStart w:name="z31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22844,1 тысяч тенге;</w:t>
      </w:r>
    </w:p>
    <w:bookmarkEnd w:id="77"/>
    <w:bookmarkStart w:name="z31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30507,8 тысяч тенге;</w:t>
      </w:r>
    </w:p>
    <w:bookmarkEnd w:id="78"/>
    <w:bookmarkStart w:name="z31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79"/>
    <w:bookmarkStart w:name="z31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0"/>
    <w:bookmarkStart w:name="z31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1"/>
    <w:bookmarkStart w:name="z32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2"/>
    <w:bookmarkStart w:name="z32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3"/>
    <w:bookmarkStart w:name="z32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4"/>
    <w:bookmarkStart w:name="z32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85"/>
    <w:bookmarkStart w:name="z32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маслихата Зыряновского района Восточно-Казахстанской области от 22.11.2018 </w:t>
      </w:r>
      <w:r>
        <w:rPr>
          <w:rFonts w:ascii="Times New Roman"/>
          <w:b w:val="false"/>
          <w:i w:val="false"/>
          <w:color w:val="00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Предусмотреть в бюджете Малеевского сельского округа на 2018 год объем целевых текущих трансфертов из районного бюджета в сумме 313 тысяч тенге.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в бюджете Малеевского сельского округа на 2018 год объем субвенций из районного бюджета в сумме 22552 тысяч тенге.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Соловьевского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89"/>
    <w:bookmarkStart w:name="z32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24933,7 тысяч тенге, в том числе:</w:t>
      </w:r>
    </w:p>
    <w:bookmarkEnd w:id="90"/>
    <w:bookmarkStart w:name="z32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9328,2 тысяч тенге;</w:t>
      </w:r>
    </w:p>
    <w:bookmarkEnd w:id="91"/>
    <w:bookmarkStart w:name="z32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883,5 тысяч тенге;</w:t>
      </w:r>
    </w:p>
    <w:bookmarkEnd w:id="92"/>
    <w:bookmarkStart w:name="z32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3"/>
    <w:bookmarkStart w:name="z32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14722,0 тысячи тенге;</w:t>
      </w:r>
    </w:p>
    <w:bookmarkEnd w:id="94"/>
    <w:bookmarkStart w:name="z33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24933,7 тысяч тенге;</w:t>
      </w:r>
    </w:p>
    <w:bookmarkEnd w:id="95"/>
    <w:bookmarkStart w:name="z33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6"/>
    <w:bookmarkStart w:name="z33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7"/>
    <w:bookmarkStart w:name="z33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98"/>
    <w:bookmarkStart w:name="z33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99"/>
    <w:bookmarkStart w:name="z33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0"/>
    <w:bookmarkStart w:name="z33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1"/>
    <w:bookmarkStart w:name="z33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02"/>
    <w:bookmarkStart w:name="z33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маслихата Зыряновского района Восточно-Казахстанской области от 22.11.2018 </w:t>
      </w:r>
      <w:r>
        <w:rPr>
          <w:rFonts w:ascii="Times New Roman"/>
          <w:b w:val="false"/>
          <w:i w:val="false"/>
          <w:color w:val="00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Предусмотреть в бюджете Соловьевского сельского округа на 2018 год объем целевых текущих трансфертов из районного бюджета в сумме 313 тысяч тенге.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Предусмотреть в бюджете Соловьевского сельского округа на 2018 год объем субвенций из районного бюджета в сумме 14430 тысяч тенге.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Настоящее решение вводится в действие с 1 января 2018 года.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Зиннуров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bookmarkStart w:name="z12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Зыряновска на 2018 год</w:t>
      </w:r>
    </w:p>
    <w:bookmarkEnd w:id="107"/>
    <w:bookmarkStart w:name="z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Зыряновского района Восточно-Казахстанской области от 11.12.2018 </w:t>
      </w:r>
      <w:r>
        <w:rPr>
          <w:rFonts w:ascii="Times New Roman"/>
          <w:b w:val="false"/>
          <w:i w:val="false"/>
          <w:color w:val="ff0000"/>
          <w:sz w:val="28"/>
        </w:rPr>
        <w:t>№ 40/2-VI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314581,4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306021,1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103980,4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103980,4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200775,5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98595,1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97507,5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314581,4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Зыряновска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Зыряновского района Восточно-Казахстанской области от 09.07.2018 </w:t>
      </w:r>
      <w:r>
        <w:rPr>
          <w:rFonts w:ascii="Times New Roman"/>
          <w:b w:val="false"/>
          <w:i w:val="false"/>
          <w:color w:val="ff0000"/>
          <w:sz w:val="28"/>
        </w:rPr>
        <w:t>№ 32/2-VI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1"/>
        <w:gridCol w:w="1894"/>
        <w:gridCol w:w="1220"/>
        <w:gridCol w:w="3256"/>
        <w:gridCol w:w="45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277903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274288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100672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100672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172792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75854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90827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bookmarkStart w:name="z12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Зыряновска на 2020 год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маслихата Зыряновского района Восточно-Казахстанской области от 09.07.2018 </w:t>
      </w:r>
      <w:r>
        <w:rPr>
          <w:rFonts w:ascii="Times New Roman"/>
          <w:b w:val="false"/>
          <w:i w:val="false"/>
          <w:color w:val="ff0000"/>
          <w:sz w:val="28"/>
        </w:rPr>
        <w:t>№ 32/2-VI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1"/>
        <w:gridCol w:w="1894"/>
        <w:gridCol w:w="1220"/>
        <w:gridCol w:w="3256"/>
        <w:gridCol w:w="45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286240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282517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103692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103692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177976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78130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93552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bookmarkStart w:name="z12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Серебрянска на 2018 год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Зыряновского района Восточно-Казахстанской области от 22.11.2018 </w:t>
      </w:r>
      <w:r>
        <w:rPr>
          <w:rFonts w:ascii="Times New Roman"/>
          <w:b w:val="false"/>
          <w:i w:val="false"/>
          <w:color w:val="ff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133"/>
        <w:gridCol w:w="730"/>
        <w:gridCol w:w="6752"/>
        <w:gridCol w:w="2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79493,7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32184,9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17744,9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14242,9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44429,3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44429,3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bookmarkStart w:name="z13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Серебрянска на 2019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2"/>
        <w:gridCol w:w="1965"/>
        <w:gridCol w:w="1266"/>
        <w:gridCol w:w="3612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bookmarkStart w:name="z13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Серебрянска на 2020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1"/>
        <w:gridCol w:w="1108"/>
        <w:gridCol w:w="572"/>
        <w:gridCol w:w="1682"/>
        <w:gridCol w:w="3903"/>
        <w:gridCol w:w="25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bookmarkStart w:name="z13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Новая Бухтарма на 2018 год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Зыряновского района Восточно-Казахстанской области от 22.11.2018 </w:t>
      </w:r>
      <w:r>
        <w:rPr>
          <w:rFonts w:ascii="Times New Roman"/>
          <w:b w:val="false"/>
          <w:i w:val="false"/>
          <w:color w:val="ff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bookmarkStart w:name="z13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Новая Бухтарма на 2019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2003"/>
        <w:gridCol w:w="1291"/>
        <w:gridCol w:w="3445"/>
        <w:gridCol w:w="41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bookmarkStart w:name="z13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Новая Бухтарма на 2020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2003"/>
        <w:gridCol w:w="1291"/>
        <w:gridCol w:w="3445"/>
        <w:gridCol w:w="41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bookmarkStart w:name="z14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Зубовск на 2018 год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Зыряновского района Восточно-Казахстанской области от 22.11.2018 </w:t>
      </w:r>
      <w:r>
        <w:rPr>
          <w:rFonts w:ascii="Times New Roman"/>
          <w:b w:val="false"/>
          <w:i w:val="false"/>
          <w:color w:val="ff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bookmarkStart w:name="z14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Зубовск  на 2019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2"/>
        <w:gridCol w:w="1965"/>
        <w:gridCol w:w="1266"/>
        <w:gridCol w:w="3612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bookmarkStart w:name="z14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Зубовск на 2020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2"/>
        <w:gridCol w:w="1965"/>
        <w:gridCol w:w="1266"/>
        <w:gridCol w:w="3612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bookmarkStart w:name="z14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на 2018 год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Зыряновского района Восточно-Казахстанской области от 22.11.2018 </w:t>
      </w:r>
      <w:r>
        <w:rPr>
          <w:rFonts w:ascii="Times New Roman"/>
          <w:b w:val="false"/>
          <w:i w:val="false"/>
          <w:color w:val="ff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bookmarkStart w:name="z14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на 2019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2"/>
        <w:gridCol w:w="1965"/>
        <w:gridCol w:w="1266"/>
        <w:gridCol w:w="3612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bookmarkStart w:name="z15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на 2020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2"/>
        <w:gridCol w:w="1965"/>
        <w:gridCol w:w="1266"/>
        <w:gridCol w:w="3612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bookmarkStart w:name="z15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Малеевского сельского округа на 2018 год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маслихата Зыряновского района Восточно-Казахстанской области от 22.11.2018 </w:t>
      </w:r>
      <w:r>
        <w:rPr>
          <w:rFonts w:ascii="Times New Roman"/>
          <w:b w:val="false"/>
          <w:i w:val="false"/>
          <w:color w:val="ff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bookmarkStart w:name="z15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Малеевского сельского округа на 2019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2"/>
        <w:gridCol w:w="1965"/>
        <w:gridCol w:w="1266"/>
        <w:gridCol w:w="3612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bookmarkStart w:name="z15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Малеевского сельского округа на 2020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2"/>
        <w:gridCol w:w="1965"/>
        <w:gridCol w:w="1266"/>
        <w:gridCol w:w="3612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bookmarkStart w:name="z15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Соловьевского сельского округа на 2018 год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маслихата Зыряновского района Восточно-Казахстанской области от 22.10.2018 </w:t>
      </w:r>
      <w:r>
        <w:rPr>
          <w:rFonts w:ascii="Times New Roman"/>
          <w:b w:val="false"/>
          <w:i w:val="false"/>
          <w:color w:val="ff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133"/>
        <w:gridCol w:w="730"/>
        <w:gridCol w:w="6752"/>
        <w:gridCol w:w="2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24933,7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9328,2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3963,6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3561,2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bookmarkStart w:name="z16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Соловьевского сельского округа на 2019 год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20 - в редакции решения маслихата Зыряновского района Восточно-Казахстанской области от 09.07.2018 </w:t>
      </w:r>
      <w:r>
        <w:rPr>
          <w:rFonts w:ascii="Times New Roman"/>
          <w:b w:val="false"/>
          <w:i w:val="false"/>
          <w:color w:val="ff0000"/>
          <w:sz w:val="28"/>
        </w:rPr>
        <w:t>№ 32/2-VI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2"/>
        <w:gridCol w:w="1965"/>
        <w:gridCol w:w="1266"/>
        <w:gridCol w:w="3612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bookmarkStart w:name="z16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Соловьевского сельского округа на 2020 год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21 - в редакции решения маслихата Зыряновского района Восточно-Казахстанской области от 09.07.2018 </w:t>
      </w:r>
      <w:r>
        <w:rPr>
          <w:rFonts w:ascii="Times New Roman"/>
          <w:b w:val="false"/>
          <w:i w:val="false"/>
          <w:color w:val="ff0000"/>
          <w:sz w:val="28"/>
        </w:rPr>
        <w:t>№ 32/2-VI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2"/>
        <w:gridCol w:w="1965"/>
        <w:gridCol w:w="1266"/>
        <w:gridCol w:w="3612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