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df5e" w14:textId="96fd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приватизации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6 февраля 2017 года № 68. Зарегистрировано Департаментом юстиции Восточно-Казахстанской области 13 марта 2017 года № 4898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1.Приватизировать районное коммунальное имущество,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2.Государственному учреждению "Отдел экономики и финансов Катон-Карагайского района"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3.Отменить постановление Катон-Карагайского районного акимата "О приватизации районного коммунального имущества" от 9 января 2017 года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4.Контроль за исполнением настоящего постановления возложить на заместителя акима района Бексултанова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коммунального имущества, подлежащего приватизации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8488"/>
        <w:gridCol w:w="2110"/>
        <w:gridCol w:w="1353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школы в селе Акшарбак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Акшарбак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семейной врачебной амбулатории в селе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Урыль, улица Кабанбай батыра,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Улкен Нарын, улица Абылайхана, № 96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31605, государственный номер F247PP, 2001 года выпуска, цвет вишневый, кузов № 10003281, двигатель № Н\У.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Улкен Нарын, улица Тумашинова,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"Катон-Карагайский центр культуры и досуга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32213224, государственный номер 326 AR16, 1999 года выпуска, цвет белый, кузов № 322100Х0142313, двигатель № Н\У.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Улкен Нарын, улица Тумашинова,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"Катон-Карагайский центр культуры и досуга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