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335d" w14:textId="8463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2017 года № 10/87-VI. Зарегистрировано Департаментом юстиции Восточно-Казахстанской области 18 мая 2017 года № 5021. Утратило силу - решением Катон-Карагайского районного маслихата Восточно-Казахстанской области от 13 апреля 2018 года № 17/156-VI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13.04.2018 № 17/156-VI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противодействия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государственного учреждения "Аппарат Катон-Карагайского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Елюбаева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10/87-VІ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 (далее – Методика) разработана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№14637) и определяет алгоритм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главный специалист по кадровой работе аппарата Катон-Карагайского районного маслихата (далее – главный специалист по кадровой работе) согласно, своей функциональной обязанности организует работу Комиссии.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по кадровой работе.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главному специалисту по кадровой работе. Второй экземпляр находится у непосредственного руководителя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по кадровой работе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главного специалиста ответственного за документооборот аппарата Катон-Карагайского районного маслихата (далее – главный специалист ответственный за документооборот) согласно, своей функциональной обязанности и непосредственного руководителя служащего корпуса "Б".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по кадровой работе и непосредственного руководителя служащего корпуса "Б".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 по кадровой работе, главным специалистом ответственного за документооборот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кв.=100 + а – в,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кв. - квартальная оценка;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 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5. Годовая оценка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по кадровой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по кадровой работе не позднее пяти рабочих дней до заседания Комиссии по оценке по следующей формуле: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= 0,4 * ∑кв.+0,6 * ∑ ИП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год – годовая оценка;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∑ 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ИП – оценка выполнения индивидуального плана работы (среднеарифметическое значение).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6. Рассмотрение результатов оценки Комиссией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по кадровой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кадровой работе предоставляет на заседание Комиссии следующие документы: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по кадровой работе в произвольной форме составляется акт об отказе от ознакомления.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кадровой работе.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7. Обжалование результатов оценки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 8. Принятие решений по результатам оценки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маслихата".</w:t>
            </w:r>
          </w:p>
        </w:tc>
      </w:tr>
    </w:tbl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маслихата".</w:t>
            </w:r>
          </w:p>
        </w:tc>
      </w:tr>
    </w:tbl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584"/>
        <w:gridCol w:w="1375"/>
        <w:gridCol w:w="1377"/>
        <w:gridCol w:w="792"/>
        <w:gridCol w:w="1350"/>
        <w:gridCol w:w="2342"/>
        <w:gridCol w:w="2342"/>
        <w:gridCol w:w="281"/>
        <w:gridCol w:w="84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маслихата".</w:t>
            </w:r>
          </w:p>
        </w:tc>
      </w:tr>
    </w:tbl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742"/>
        <w:gridCol w:w="2270"/>
        <w:gridCol w:w="473"/>
        <w:gridCol w:w="477"/>
        <w:gridCol w:w="4402"/>
        <w:gridCol w:w="967"/>
        <w:gridCol w:w="989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маслихата".</w:t>
            </w:r>
          </w:p>
        </w:tc>
      </w:tr>
    </w:tbl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