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acee" w14:textId="acaa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декабря 2017 года № 15/132-VI. Зарегистрировано Департаментом юстиции Восточно-Казахстанской области 3 января 2018 года № 5377. Утратило силу решением Катон-Карагайского районного маслихата Восточно-Казахстанской области от 24 декабря 2018 года № 24/200-VI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24/200-VI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6 889 385,6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605 636,7 тысяч тенге;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23 046,3 тысяч тенге;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15 531,0 тысяч тенге;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6 245 171,6 тысяч тенге;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6 901 461,9 тысяч тенге;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95 935,6 тысяч тенге, в том числе: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118 302,6 тысяч тенге;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22367,0 тысяч тенге;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- 108 011,9 тысяч тенге;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108 011,9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23/195-VI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установлен объем субвенции, передаваемый из областного бюджета в сумме 3 557 761,0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здравоохранения, социального обеспечения, образования, культуры и спорта и ветеринарии, работающим в сельской местности за счет бюджетных средств, 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2018 год в сумме 13 000,0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субвенцию передаваемую в сельские округа в сумме 200 663,0 тысяч тенге, в том числе 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Алтынбельский сельский округ - 32 485,0 тысяч тенге;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Катон-Карагайский сельский округ - 61 433,0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Улкен Нарынский сельский округ - 106 745,0 тысяч тенге;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на 2018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на 2018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целевых текущих трансфертов и трансфертов на развитие из областного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целевых текущих трансфертов и трансфертов на развитие из республиканского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бюджетных программ развития районного бюджета на 2018-2020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предусмотренные средства для реализации мер социальной поддержки специалистам социальной сферы сельских населенных пунктов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предусмотренные средства резерва местного исполнительного органа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предусмотренные распределение сумм на трансферты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2018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Катон-Карагайского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23/195-VI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6889385,6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260006,7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6245171,6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6245171,6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6901461,9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3007852,5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2905199,5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375302,3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108011,9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2623794,0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год, финансируемых из местного бюджета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Катон-Карагайского районного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20/179-VI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00"/>
        <w:gridCol w:w="1600"/>
        <w:gridCol w:w="79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2018 год не подлежащих секвестру в процессе исполнения районного бюджета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Катон-Карагайского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23/195-VI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856179,6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213665,5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402638,8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88908,4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Катон-Карагайского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23/195-VI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1949533,6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2018-2020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Катон-Карагайского районного маслихата Восточно-Казахстанской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23/195-VI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007"/>
        <w:gridCol w:w="2416"/>
        <w:gridCol w:w="2464"/>
        <w:gridCol w:w="2464"/>
        <w:gridCol w:w="2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(тысяч тенге)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1886224,0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в том числе: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1884724,0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1884724,0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7-ми двухквартирных домов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на строительство 30-квартирного дома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тепловых сетей с. Улкен Нарын Катон-Карагайского района"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1876901,0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1075983,2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Ново-Хайрузовка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344 092,0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Аккайнар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782 240,0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Солдатово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536 673,0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224571,3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95802,5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Чингистай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Топкаин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Арчаты"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очисных сооружений с. Улкен Нарын"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водопроводных сетей и сооружений в с. Солоновка"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Чингистай"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ПСД "Реконструкция водопроводных сетей в с. Топкаин"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по реконструкции кровли здания сельского клуба с. Малонарымка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госэкспертизы по разработке ПСД по реконструкции кровли здания сельского клуба с. Малонарымка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Катон-Карагайского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22/191-VI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 на 2018-2020 годы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Катон-Карагайского районного маслихата Восточно-Казахстанской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18/168-VI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06"/>
        <w:gridCol w:w="1107"/>
        <w:gridCol w:w="1107"/>
        <w:gridCol w:w="2081"/>
        <w:gridCol w:w="1835"/>
        <w:gridCol w:w="2125"/>
        <w:gridCol w:w="2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15/132-VI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 трансферты органам местного самоуправленияна 2017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Катон-Карагайского районного маслихата Восточно-Казахстанской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22/191-VI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807"/>
        <w:gridCol w:w="1807"/>
        <w:gridCol w:w="388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Аккайнарского сельского округа 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Жамбылского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