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ad9e" w14:textId="d0aa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местных исполнительных органов Курчумского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5 апреля 2017 года № 83. Зарегистрировано Департаментом юстиции Восточно-Казахстанской области 28 апреля 2017 года № 4992. Утратило силу - постановлением акимата Курчумского района Восточно-Казахстанской области от 20 апреля 2018 года № 142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Курчумского района Восточно-Казахстанской области от 20.04.2018 № 142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подпунктом 2) </w:t>
      </w:r>
      <w:r>
        <w:rPr>
          <w:rFonts w:ascii="Times New Roman"/>
          <w:b w:val="false"/>
          <w:i w:val="false"/>
          <w:color w:val="000000"/>
          <w:sz w:val="28"/>
        </w:rPr>
        <w:t>пункта 1</w:t>
      </w:r>
      <w:r>
        <w:rPr>
          <w:rFonts w:ascii="Times New Roman"/>
          <w:b w:val="false"/>
          <w:i w:val="false"/>
          <w:color w:val="000000"/>
          <w:sz w:val="28"/>
        </w:rPr>
        <w:t xml:space="preserve"> приказа Председателя Агентства Республики Казахстан по делам государственной службы и противодействию коррупции от 29 декабря 2016 года № 110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14637), акимат Курчумского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Курчумского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Курчумского района Абилмажинова А.К.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Курчумског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С.Чукаев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w:t>
            </w:r>
            <w:r>
              <w:rPr>
                <w:rFonts w:ascii="Times New Roman"/>
                <w:b w:val="false"/>
                <w:i w:val="false"/>
                <w:color w:val="000000"/>
                <w:sz w:val="20"/>
                <w:u w:val="single"/>
              </w:rPr>
              <w:t>05</w:t>
            </w:r>
            <w:r>
              <w:rPr>
                <w:rFonts w:ascii="Times New Roman"/>
                <w:b w:val="false"/>
                <w:i w:val="false"/>
                <w:color w:val="000000"/>
                <w:sz w:val="20"/>
              </w:rPr>
              <w:t>" _</w:t>
            </w:r>
            <w:r>
              <w:rPr>
                <w:rFonts w:ascii="Times New Roman"/>
                <w:b w:val="false"/>
                <w:i w:val="false"/>
                <w:color w:val="000000"/>
                <w:sz w:val="20"/>
                <w:u w:val="single"/>
              </w:rPr>
              <w:t>04</w:t>
            </w:r>
            <w:r>
              <w:rPr>
                <w:rFonts w:ascii="Times New Roman"/>
                <w:b w:val="false"/>
                <w:i w:val="false"/>
                <w:color w:val="000000"/>
                <w:sz w:val="20"/>
                <w:u w:val="single"/>
              </w:rPr>
              <w:t>_</w:t>
            </w:r>
            <w:r>
              <w:rPr>
                <w:rFonts w:ascii="Times New Roman"/>
                <w:b w:val="false"/>
                <w:i w:val="false"/>
                <w:color w:val="000000"/>
                <w:sz w:val="20"/>
              </w:rPr>
              <w:t xml:space="preserve"> 2017 года </w:t>
            </w:r>
            <w:r>
              <w:br/>
            </w:r>
            <w:r>
              <w:rPr>
                <w:rFonts w:ascii="Times New Roman"/>
                <w:b w:val="false"/>
                <w:i w:val="false"/>
                <w:color w:val="000000"/>
                <w:sz w:val="20"/>
              </w:rPr>
              <w:t xml:space="preserve">№ </w:t>
            </w:r>
            <w:r>
              <w:rPr>
                <w:rFonts w:ascii="Times New Roman"/>
                <w:b w:val="false"/>
                <w:i w:val="false"/>
                <w:color w:val="000000"/>
                <w:sz w:val="20"/>
                <w:u w:val="single"/>
              </w:rPr>
              <w:t>83</w:t>
            </w:r>
          </w:p>
        </w:tc>
      </w:tr>
    </w:tbl>
    <w:bookmarkStart w:name="z6"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местных исполнительных органов Курчумского района </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Методика оценки деятельности административных государственных служащих корпуса "Б" местных исполнительных органов Курчумского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на основании Типовой методики оценки деятельности административных государственных служащих корпуса "Б",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2016 года № 110 (зарегистрирован в Реестре государственной регистрации нормативных правовых актов под № 14637) и определяет алгоритм оценки деятельности административных государственных служащих корпуса "Б" местных исполнительных органов Курчумского района (далее – служащие корпуса "Б").</w:t>
      </w:r>
    </w:p>
    <w:bookmarkEnd w:id="6"/>
    <w:bookmarkStart w:name="z9"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10"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11"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12"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13"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14"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15"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16"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17" w:id="15"/>
    <w:p>
      <w:pPr>
        <w:spacing w:after="0"/>
        <w:ind w:left="0"/>
        <w:jc w:val="both"/>
      </w:pPr>
      <w:r>
        <w:rPr>
          <w:rFonts w:ascii="Times New Roman"/>
          <w:b w:val="false"/>
          <w:i w:val="false"/>
          <w:color w:val="000000"/>
          <w:sz w:val="28"/>
        </w:rPr>
        <w:t xml:space="preserve">
      Для руководителей исполнительных органов города, финансируемых из </w:t>
      </w:r>
    </w:p>
    <w:bookmarkEnd w:id="15"/>
    <w:bookmarkStart w:name="z18" w:id="16"/>
    <w:p>
      <w:pPr>
        <w:spacing w:after="0"/>
        <w:ind w:left="0"/>
        <w:jc w:val="both"/>
      </w:pPr>
      <w:r>
        <w:rPr>
          <w:rFonts w:ascii="Times New Roman"/>
          <w:b w:val="false"/>
          <w:i w:val="false"/>
          <w:color w:val="000000"/>
          <w:sz w:val="28"/>
        </w:rPr>
        <w:t>
      местного бюджета, оценка проводится акимом города либо по его уполномочию одним из его заместителей</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5. Годовая оценка складывается из:</w:t>
      </w:r>
    </w:p>
    <w:bookmarkEnd w:id="17"/>
    <w:bookmarkStart w:name="z20" w:id="18"/>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8"/>
    <w:bookmarkStart w:name="z21" w:id="19"/>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9"/>
    <w:bookmarkStart w:name="z22" w:id="20"/>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руководителей местных исполнительных органов, создается единая Комиссия по оценке, рабочим органом которой является отдел по управлению персоналом государственного учреждения "Аппарат акима Курчумского района" (далее отдел по управлению персоналом).</w:t>
      </w:r>
    </w:p>
    <w:bookmarkEnd w:id="20"/>
    <w:bookmarkStart w:name="z23" w:id="21"/>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1"/>
    <w:bookmarkStart w:name="z24" w:id="22"/>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2"/>
    <w:bookmarkStart w:name="z25" w:id="23"/>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3"/>
    <w:bookmarkStart w:name="z26" w:id="24"/>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4"/>
    <w:bookmarkStart w:name="z27" w:id="25"/>
    <w:p>
      <w:pPr>
        <w:spacing w:after="0"/>
        <w:ind w:left="0"/>
        <w:jc w:val="both"/>
      </w:pPr>
      <w:r>
        <w:rPr>
          <w:rFonts w:ascii="Times New Roman"/>
          <w:b w:val="false"/>
          <w:i w:val="false"/>
          <w:color w:val="000000"/>
          <w:sz w:val="28"/>
        </w:rPr>
        <w:t>
      Секретарем Комиссии по оценке является сотрудник отдела по управлению персоналом. Секретарь Комиссии по оценке не принимает участие в голосовании.</w:t>
      </w:r>
    </w:p>
    <w:bookmarkEnd w:id="25"/>
    <w:bookmarkStart w:name="z28" w:id="26"/>
    <w:p>
      <w:pPr>
        <w:spacing w:after="0"/>
        <w:ind w:left="0"/>
        <w:jc w:val="left"/>
      </w:pPr>
      <w:r>
        <w:rPr>
          <w:rFonts w:ascii="Times New Roman"/>
          <w:b/>
          <w:i w:val="false"/>
          <w:color w:val="000000"/>
        </w:rPr>
        <w:t xml:space="preserve"> Глава 2. Составление индивидуального плана работы</w:t>
      </w:r>
    </w:p>
    <w:bookmarkEnd w:id="26"/>
    <w:bookmarkStart w:name="z29" w:id="27"/>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7"/>
    <w:bookmarkStart w:name="z30" w:id="28"/>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8"/>
    <w:bookmarkStart w:name="z31" w:id="29"/>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9"/>
    <w:bookmarkStart w:name="z32" w:id="30"/>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отдел по управлению персоналом. Второй экземпляр находится у руководителя структурного подразделения служащего корпуса "Б".</w:t>
      </w:r>
    </w:p>
    <w:bookmarkEnd w:id="30"/>
    <w:bookmarkStart w:name="z33" w:id="31"/>
    <w:p>
      <w:pPr>
        <w:spacing w:after="0"/>
        <w:ind w:left="0"/>
        <w:jc w:val="left"/>
      </w:pPr>
      <w:r>
        <w:rPr>
          <w:rFonts w:ascii="Times New Roman"/>
          <w:b/>
          <w:i w:val="false"/>
          <w:color w:val="000000"/>
        </w:rPr>
        <w:t xml:space="preserve"> Глава 3. Подготовка к проведению оценки</w:t>
      </w:r>
    </w:p>
    <w:bookmarkEnd w:id="31"/>
    <w:bookmarkStart w:name="z34" w:id="32"/>
    <w:p>
      <w:pPr>
        <w:spacing w:after="0"/>
        <w:ind w:left="0"/>
        <w:jc w:val="both"/>
      </w:pPr>
      <w:r>
        <w:rPr>
          <w:rFonts w:ascii="Times New Roman"/>
          <w:b w:val="false"/>
          <w:i w:val="false"/>
          <w:color w:val="000000"/>
          <w:sz w:val="28"/>
        </w:rPr>
        <w:t xml:space="preserve">
      14. Отдел по управлению персоналом формирует график проведения </w:t>
      </w:r>
      <w:r>
        <w:rPr>
          <w:rFonts w:ascii="Times New Roman"/>
          <w:b w:val="false"/>
          <w:i w:val="false"/>
          <w:color w:val="000000"/>
          <w:sz w:val="28"/>
        </w:rPr>
        <w:t>оценки по согласованию с председателем Комиссии по оценке.</w:t>
      </w:r>
    </w:p>
    <w:bookmarkEnd w:id="32"/>
    <w:bookmarkStart w:name="z36" w:id="33"/>
    <w:p>
      <w:pPr>
        <w:spacing w:after="0"/>
        <w:ind w:left="0"/>
        <w:jc w:val="both"/>
      </w:pPr>
      <w:r>
        <w:rPr>
          <w:rFonts w:ascii="Times New Roman"/>
          <w:b w:val="false"/>
          <w:i w:val="false"/>
          <w:color w:val="000000"/>
          <w:sz w:val="28"/>
        </w:rPr>
        <w:t>
      Отдел по управлению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3"/>
    <w:bookmarkStart w:name="z37" w:id="34"/>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4"/>
    <w:bookmarkStart w:name="z38" w:id="35"/>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5"/>
    <w:bookmarkStart w:name="z39" w:id="36"/>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6"/>
    <w:bookmarkStart w:name="z40" w:id="37"/>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7"/>
    <w:bookmarkStart w:name="z41" w:id="38"/>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8"/>
    <w:bookmarkStart w:name="z42" w:id="39"/>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9"/>
    <w:bookmarkStart w:name="z43" w:id="40"/>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0"/>
    <w:bookmarkStart w:name="z44" w:id="41"/>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1"/>
    <w:bookmarkStart w:name="z45" w:id="42"/>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2"/>
    <w:bookmarkStart w:name="z46" w:id="43"/>
    <w:p>
      <w:pPr>
        <w:spacing w:after="0"/>
        <w:ind w:left="0"/>
        <w:jc w:val="both"/>
      </w:pPr>
      <w:r>
        <w:rPr>
          <w:rFonts w:ascii="Times New Roman"/>
          <w:b w:val="false"/>
          <w:i w:val="false"/>
          <w:color w:val="000000"/>
          <w:sz w:val="28"/>
        </w:rPr>
        <w:t>
      21. К нарушениям трудовой дисциплины относятся:</w:t>
      </w:r>
    </w:p>
    <w:bookmarkEnd w:id="43"/>
    <w:bookmarkStart w:name="z47" w:id="44"/>
    <w:p>
      <w:pPr>
        <w:spacing w:after="0"/>
        <w:ind w:left="0"/>
        <w:jc w:val="both"/>
      </w:pPr>
      <w:r>
        <w:rPr>
          <w:rFonts w:ascii="Times New Roman"/>
          <w:b w:val="false"/>
          <w:i w:val="false"/>
          <w:color w:val="000000"/>
          <w:sz w:val="28"/>
        </w:rPr>
        <w:t>
      1) опоздания на работу без уважительной причины;</w:t>
      </w:r>
    </w:p>
    <w:bookmarkEnd w:id="44"/>
    <w:bookmarkStart w:name="z48" w:id="45"/>
    <w:p>
      <w:pPr>
        <w:spacing w:after="0"/>
        <w:ind w:left="0"/>
        <w:jc w:val="both"/>
      </w:pPr>
      <w:r>
        <w:rPr>
          <w:rFonts w:ascii="Times New Roman"/>
          <w:b w:val="false"/>
          <w:i w:val="false"/>
          <w:color w:val="000000"/>
          <w:sz w:val="28"/>
        </w:rPr>
        <w:t>
      2) нарушения служащими служебной этики.</w:t>
      </w:r>
    </w:p>
    <w:bookmarkEnd w:id="45"/>
    <w:bookmarkStart w:name="z49" w:id="46"/>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"Б".</w:t>
      </w:r>
    </w:p>
    <w:bookmarkEnd w:id="46"/>
    <w:bookmarkStart w:name="z50" w:id="47"/>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47"/>
    <w:bookmarkStart w:name="z51" w:id="48"/>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8"/>
    <w:bookmarkStart w:name="z52" w:id="49"/>
    <w:p>
      <w:pPr>
        <w:spacing w:after="0"/>
        <w:ind w:left="0"/>
        <w:jc w:val="both"/>
      </w:pPr>
      <w:r>
        <w:rPr>
          <w:rFonts w:ascii="Times New Roman"/>
          <w:b w:val="false"/>
          <w:i w:val="false"/>
          <w:color w:val="000000"/>
          <w:sz w:val="28"/>
        </w:rPr>
        <w:t>
      24. Непосредственный руководитель с учетом представленных отделом по управлению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9"/>
    <w:bookmarkStart w:name="z53" w:id="50"/>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0"/>
    <w:bookmarkStart w:name="z54" w:id="51"/>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отдела по управлению персоналом и непосредственным руководителем служащего корпуса "Б" в произвольной форме составляется акт об отказе от ознакомления.</w:t>
      </w:r>
    </w:p>
    <w:bookmarkEnd w:id="51"/>
    <w:bookmarkStart w:name="z55" w:id="52"/>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2"/>
    <w:bookmarkStart w:name="z5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60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368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-квартальная оценка; </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а – поощрительные баллы;</w:t>
      </w:r>
    </w:p>
    <w:bookmarkEnd w:id="55"/>
    <w:bookmarkStart w:name="z59" w:id="56"/>
    <w:p>
      <w:pPr>
        <w:spacing w:after="0"/>
        <w:ind w:left="0"/>
        <w:jc w:val="both"/>
      </w:pPr>
      <w:r>
        <w:rPr>
          <w:rFonts w:ascii="Times New Roman"/>
          <w:b w:val="false"/>
          <w:i w:val="false"/>
          <w:color w:val="000000"/>
          <w:sz w:val="28"/>
        </w:rPr>
        <w:t>
      в – штрафные баллы.</w:t>
      </w:r>
    </w:p>
    <w:bookmarkEnd w:id="56"/>
    <w:bookmarkStart w:name="z60" w:id="57"/>
    <w:p>
      <w:pPr>
        <w:spacing w:after="0"/>
        <w:ind w:left="0"/>
        <w:jc w:val="both"/>
      </w:pPr>
      <w:r>
        <w:rPr>
          <w:rFonts w:ascii="Times New Roman"/>
          <w:b w:val="false"/>
          <w:i w:val="false"/>
          <w:color w:val="000000"/>
          <w:sz w:val="28"/>
        </w:rPr>
        <w:t>
      27. Итоговая квартальная оценка выставляется по следующей шкале: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57"/>
    <w:bookmarkStart w:name="z61" w:id="58"/>
    <w:p>
      <w:pPr>
        <w:spacing w:after="0"/>
        <w:ind w:left="0"/>
        <w:jc w:val="left"/>
      </w:pPr>
      <w:r>
        <w:rPr>
          <w:rFonts w:ascii="Times New Roman"/>
          <w:b/>
          <w:i w:val="false"/>
          <w:color w:val="000000"/>
        </w:rPr>
        <w:t xml:space="preserve"> Глава 5. Годовая оценка</w:t>
      </w:r>
    </w:p>
    <w:bookmarkEnd w:id="58"/>
    <w:bookmarkStart w:name="z62" w:id="59"/>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9"/>
    <w:bookmarkStart w:name="z63" w:id="60"/>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0"/>
    <w:bookmarkStart w:name="z64" w:id="61"/>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1"/>
    <w:bookmarkStart w:name="z65" w:id="62"/>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2"/>
    <w:bookmarkStart w:name="z66" w:id="63"/>
    <w:p>
      <w:pPr>
        <w:spacing w:after="0"/>
        <w:ind w:left="0"/>
        <w:jc w:val="both"/>
      </w:pPr>
      <w:r>
        <w:rPr>
          <w:rFonts w:ascii="Times New Roman"/>
          <w:b w:val="false"/>
          <w:i w:val="false"/>
          <w:color w:val="000000"/>
          <w:sz w:val="28"/>
        </w:rPr>
        <w:t>
      за частичное выполнение целевого показателя - 3 балла;</w:t>
      </w:r>
    </w:p>
    <w:bookmarkEnd w:id="63"/>
    <w:bookmarkStart w:name="z67" w:id="64"/>
    <w:p>
      <w:pPr>
        <w:spacing w:after="0"/>
        <w:ind w:left="0"/>
        <w:jc w:val="both"/>
      </w:pPr>
      <w:r>
        <w:rPr>
          <w:rFonts w:ascii="Times New Roman"/>
          <w:b w:val="false"/>
          <w:i w:val="false"/>
          <w:color w:val="000000"/>
          <w:sz w:val="28"/>
        </w:rPr>
        <w:t xml:space="preserve">
      за выполнение целевого показателя (достижение ожидаемого </w:t>
      </w:r>
    </w:p>
    <w:bookmarkEnd w:id="64"/>
    <w:bookmarkStart w:name="z68" w:id="65"/>
    <w:p>
      <w:pPr>
        <w:spacing w:after="0"/>
        <w:ind w:left="0"/>
        <w:jc w:val="both"/>
      </w:pPr>
      <w:r>
        <w:rPr>
          <w:rFonts w:ascii="Times New Roman"/>
          <w:b w:val="false"/>
          <w:i w:val="false"/>
          <w:color w:val="000000"/>
          <w:sz w:val="28"/>
        </w:rPr>
        <w:t>
      результата) - 4 балла;</w:t>
      </w:r>
    </w:p>
    <w:bookmarkEnd w:id="65"/>
    <w:bookmarkStart w:name="z69" w:id="66"/>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6"/>
    <w:bookmarkStart w:name="z70" w:id="67"/>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7"/>
    <w:bookmarkStart w:name="z71" w:id="68"/>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отдела по управлению персоналом и непосредственным руководителем служащего корпуса "Б" в произвольной форме составляется акт об отказе от ознакомления.</w:t>
      </w:r>
    </w:p>
    <w:bookmarkEnd w:id="68"/>
    <w:bookmarkStart w:name="z72" w:id="69"/>
    <w:p>
      <w:pPr>
        <w:spacing w:after="0"/>
        <w:ind w:left="0"/>
        <w:jc w:val="both"/>
      </w:pPr>
      <w:r>
        <w:rPr>
          <w:rFonts w:ascii="Times New Roman"/>
          <w:b w:val="false"/>
          <w:i w:val="false"/>
          <w:color w:val="000000"/>
          <w:sz w:val="28"/>
        </w:rPr>
        <w:t>
      32. Итоговая годовая оценка служащего корпуса "Б" вычисляется отделом по управлению персоналом не позднее пяти рабочих дней до заседания Комиссии по оценке по следующей формуле:</w:t>
      </w:r>
    </w:p>
    <w:bookmarkEnd w:id="69"/>
    <w:bookmarkStart w:name="z7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406400"/>
                    </a:xfrm>
                    <a:prstGeom prst="rect">
                      <a:avLst/>
                    </a:prstGeom>
                  </pic:spPr>
                </pic:pic>
              </a:graphicData>
            </a:graphic>
          </wp:inline>
        </w:drawing>
      </w:r>
    </w:p>
    <w:p>
      <w:pPr>
        <w:spacing w:after="0"/>
        <w:ind w:left="0"/>
        <w:jc w:val="left"/>
      </w:pPr>
      <w:r>
        <w:rPr>
          <w:rFonts w:ascii="Times New Roman"/>
          <w:b w:val="false"/>
          <w:i w:val="false"/>
          <w:color w:val="000000"/>
          <w:sz w:val="28"/>
        </w:rPr>
        <w:t>, где: </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годовая оценка;</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 </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3"/>
    <w:bookmarkStart w:name="z77" w:id="74"/>
    <w:p>
      <w:pPr>
        <w:spacing w:after="0"/>
        <w:ind w:left="0"/>
        <w:jc w:val="both"/>
      </w:pPr>
      <w:r>
        <w:rPr>
          <w:rFonts w:ascii="Times New Roman"/>
          <w:b w:val="false"/>
          <w:i w:val="false"/>
          <w:color w:val="000000"/>
          <w:sz w:val="28"/>
        </w:rPr>
        <w:t>
      значению "удовлетворительно" (от 80 до 105 баллов) – 3 балла,</w:t>
      </w:r>
    </w:p>
    <w:bookmarkEnd w:id="74"/>
    <w:bookmarkStart w:name="z78" w:id="75"/>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75"/>
    <w:bookmarkStart w:name="z79" w:id="76"/>
    <w:p>
      <w:pPr>
        <w:spacing w:after="0"/>
        <w:ind w:left="0"/>
        <w:jc w:val="both"/>
      </w:pPr>
      <w:r>
        <w:rPr>
          <w:rFonts w:ascii="Times New Roman"/>
          <w:b w:val="false"/>
          <w:i w:val="false"/>
          <w:color w:val="000000"/>
          <w:sz w:val="28"/>
        </w:rPr>
        <w:t>
      значению "превосходно" (свыше 130 баллов) – 5 баллов;</w:t>
      </w:r>
    </w:p>
    <w:bookmarkEnd w:id="76"/>
    <w:bookmarkStart w:name="z8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оценка выполнения индивидуального плана работы (среднеарифметическое значение). </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33. Итоговая годовая оценка выставляется по следующей шкале: менее 3 баллов – "неудовлетворительно", от 3 до 3,9 баллов – "удовлетворительно", от 4 до 4,9 баллов – "эффективно", 5 баллов – "превосходно".</w:t>
      </w:r>
    </w:p>
    <w:bookmarkEnd w:id="78"/>
    <w:bookmarkStart w:name="z82" w:id="79"/>
    <w:p>
      <w:pPr>
        <w:spacing w:after="0"/>
        <w:ind w:left="0"/>
        <w:jc w:val="left"/>
      </w:pPr>
      <w:r>
        <w:rPr>
          <w:rFonts w:ascii="Times New Roman"/>
          <w:b/>
          <w:i w:val="false"/>
          <w:color w:val="000000"/>
        </w:rPr>
        <w:t xml:space="preserve"> Глава 6. Рассмотрение результатов оценки Комиссией</w:t>
      </w:r>
    </w:p>
    <w:bookmarkEnd w:id="79"/>
    <w:bookmarkStart w:name="z83" w:id="80"/>
    <w:p>
      <w:pPr>
        <w:spacing w:after="0"/>
        <w:ind w:left="0"/>
        <w:jc w:val="both"/>
      </w:pPr>
      <w:r>
        <w:rPr>
          <w:rFonts w:ascii="Times New Roman"/>
          <w:b w:val="false"/>
          <w:i w:val="false"/>
          <w:color w:val="000000"/>
          <w:sz w:val="28"/>
        </w:rPr>
        <w:t>
      34. Отдел по управлению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0"/>
    <w:bookmarkStart w:name="z84" w:id="81"/>
    <w:p>
      <w:pPr>
        <w:spacing w:after="0"/>
        <w:ind w:left="0"/>
        <w:jc w:val="both"/>
      </w:pPr>
      <w:r>
        <w:rPr>
          <w:rFonts w:ascii="Times New Roman"/>
          <w:b w:val="false"/>
          <w:i w:val="false"/>
          <w:color w:val="000000"/>
          <w:sz w:val="28"/>
        </w:rPr>
        <w:t>
      Отдел по управлению персоналом предоставляет на заседание Комиссии следующие документы:</w:t>
      </w:r>
    </w:p>
    <w:bookmarkEnd w:id="81"/>
    <w:bookmarkStart w:name="z85" w:id="82"/>
    <w:p>
      <w:pPr>
        <w:spacing w:after="0"/>
        <w:ind w:left="0"/>
        <w:jc w:val="both"/>
      </w:pPr>
      <w:r>
        <w:rPr>
          <w:rFonts w:ascii="Times New Roman"/>
          <w:b w:val="false"/>
          <w:i w:val="false"/>
          <w:color w:val="000000"/>
          <w:sz w:val="28"/>
        </w:rPr>
        <w:t>
      1) заполненные оценочные листы;</w:t>
      </w:r>
    </w:p>
    <w:bookmarkEnd w:id="82"/>
    <w:bookmarkStart w:name="z86" w:id="83"/>
    <w:p>
      <w:pPr>
        <w:spacing w:after="0"/>
        <w:ind w:left="0"/>
        <w:jc w:val="both"/>
      </w:pPr>
      <w:r>
        <w:rPr>
          <w:rFonts w:ascii="Times New Roman"/>
          <w:b w:val="false"/>
          <w:i w:val="false"/>
          <w:color w:val="000000"/>
          <w:sz w:val="28"/>
        </w:rPr>
        <w:t>
      2) должностная инструкция служащего корпуса "Б";</w:t>
      </w:r>
    </w:p>
    <w:bookmarkEnd w:id="83"/>
    <w:bookmarkStart w:name="z87" w:id="84"/>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4"/>
    <w:bookmarkStart w:name="z89" w:id="85"/>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5"/>
    <w:bookmarkStart w:name="z90" w:id="86"/>
    <w:p>
      <w:pPr>
        <w:spacing w:after="0"/>
        <w:ind w:left="0"/>
        <w:jc w:val="both"/>
      </w:pPr>
      <w:r>
        <w:rPr>
          <w:rFonts w:ascii="Times New Roman"/>
          <w:b w:val="false"/>
          <w:i w:val="false"/>
          <w:color w:val="000000"/>
          <w:sz w:val="28"/>
        </w:rPr>
        <w:t>
      1) утвердить результаты оценки;</w:t>
      </w:r>
    </w:p>
    <w:bookmarkEnd w:id="86"/>
    <w:bookmarkStart w:name="z91" w:id="87"/>
    <w:p>
      <w:pPr>
        <w:spacing w:after="0"/>
        <w:ind w:left="0"/>
        <w:jc w:val="both"/>
      </w:pPr>
      <w:r>
        <w:rPr>
          <w:rFonts w:ascii="Times New Roman"/>
          <w:b w:val="false"/>
          <w:i w:val="false"/>
          <w:color w:val="000000"/>
          <w:sz w:val="28"/>
        </w:rPr>
        <w:t>
      2) пересмотреть результаты оценки.</w:t>
      </w:r>
    </w:p>
    <w:bookmarkEnd w:id="87"/>
    <w:bookmarkStart w:name="z92" w:id="88"/>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8"/>
    <w:bookmarkStart w:name="z93" w:id="89"/>
    <w:p>
      <w:pPr>
        <w:spacing w:after="0"/>
        <w:ind w:left="0"/>
        <w:jc w:val="both"/>
      </w:pPr>
      <w:r>
        <w:rPr>
          <w:rFonts w:ascii="Times New Roman"/>
          <w:b w:val="false"/>
          <w:i w:val="false"/>
          <w:color w:val="000000"/>
          <w:sz w:val="28"/>
        </w:rPr>
        <w:t>
      36. Отдел по управлению персоналом ознакамливает служащего корпуса "Б" с результатами оценки в течение двух рабочих дней со дня ее завершения.</w:t>
      </w:r>
    </w:p>
    <w:bookmarkEnd w:id="89"/>
    <w:bookmarkStart w:name="z94" w:id="90"/>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0"/>
    <w:bookmarkStart w:name="z95" w:id="91"/>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отдела по управлению персоналом в произвольной форме составляется акт об отказе от ознакомления.</w:t>
      </w:r>
    </w:p>
    <w:bookmarkEnd w:id="91"/>
    <w:bookmarkStart w:name="z96" w:id="92"/>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отделе по управлению персоналом.</w:t>
      </w:r>
    </w:p>
    <w:bookmarkEnd w:id="92"/>
    <w:bookmarkStart w:name="z97" w:id="93"/>
    <w:p>
      <w:pPr>
        <w:spacing w:after="0"/>
        <w:ind w:left="0"/>
        <w:jc w:val="left"/>
      </w:pPr>
      <w:r>
        <w:rPr>
          <w:rFonts w:ascii="Times New Roman"/>
          <w:b/>
          <w:i w:val="false"/>
          <w:color w:val="000000"/>
        </w:rPr>
        <w:t xml:space="preserve"> Глава 7. Обжалование результатов оценки</w:t>
      </w:r>
    </w:p>
    <w:bookmarkEnd w:id="93"/>
    <w:bookmarkStart w:name="z98" w:id="94"/>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94"/>
    <w:bookmarkStart w:name="z99" w:id="95"/>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5"/>
    <w:bookmarkStart w:name="z100" w:id="96"/>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6"/>
    <w:bookmarkStart w:name="z101" w:id="97"/>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7"/>
    <w:bookmarkStart w:name="z102" w:id="98"/>
    <w:p>
      <w:pPr>
        <w:spacing w:after="0"/>
        <w:ind w:left="0"/>
        <w:jc w:val="left"/>
      </w:pPr>
      <w:r>
        <w:rPr>
          <w:rFonts w:ascii="Times New Roman"/>
          <w:b/>
          <w:i w:val="false"/>
          <w:color w:val="000000"/>
        </w:rPr>
        <w:t xml:space="preserve"> Глава 8. Принятие решений по результатам оценки</w:t>
      </w:r>
    </w:p>
    <w:bookmarkEnd w:id="98"/>
    <w:bookmarkStart w:name="z103" w:id="99"/>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9"/>
    <w:bookmarkStart w:name="z104" w:id="100"/>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0"/>
    <w:bookmarkStart w:name="z105" w:id="101"/>
    <w:p>
      <w:pPr>
        <w:spacing w:after="0"/>
        <w:ind w:left="0"/>
        <w:jc w:val="both"/>
      </w:pPr>
      <w:r>
        <w:rPr>
          <w:rFonts w:ascii="Times New Roman"/>
          <w:b w:val="false"/>
          <w:i w:val="false"/>
          <w:color w:val="000000"/>
          <w:sz w:val="28"/>
        </w:rPr>
        <w:t xml:space="preserve">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 </w:t>
      </w:r>
    </w:p>
    <w:bookmarkEnd w:id="101"/>
    <w:bookmarkStart w:name="z106" w:id="102"/>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2"/>
    <w:bookmarkStart w:name="z107" w:id="103"/>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03"/>
    <w:bookmarkStart w:name="z108" w:id="104"/>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04"/>
    <w:bookmarkStart w:name="z109" w:id="105"/>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Курчумского района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Форма</w:t>
            </w:r>
          </w:p>
          <w:bookmarkEnd w:id="106"/>
        </w:tc>
      </w:tr>
    </w:tbl>
    <w:bookmarkStart w:name="z112" w:id="107"/>
    <w:p>
      <w:pPr>
        <w:spacing w:after="0"/>
        <w:ind w:left="0"/>
        <w:jc w:val="left"/>
      </w:pPr>
      <w:r>
        <w:rPr>
          <w:rFonts w:ascii="Times New Roman"/>
          <w:b/>
          <w:i w:val="false"/>
          <w:color w:val="000000"/>
        </w:rPr>
        <w:t xml:space="preserve"> Индивидуальный план работы</w:t>
      </w:r>
    </w:p>
    <w:bookmarkEnd w:id="107"/>
    <w:bookmarkStart w:name="z113" w:id="108"/>
    <w:p>
      <w:pPr>
        <w:spacing w:after="0"/>
        <w:ind w:left="0"/>
        <w:jc w:val="left"/>
      </w:pPr>
      <w:r>
        <w:rPr>
          <w:rFonts w:ascii="Times New Roman"/>
          <w:b/>
          <w:i w:val="false"/>
          <w:color w:val="000000"/>
        </w:rPr>
        <w:t xml:space="preserve"> административного государственного служащего корпуса "Б"</w:t>
      </w:r>
    </w:p>
    <w:bookmarkEnd w:id="108"/>
    <w:bookmarkStart w:name="z114" w:id="109"/>
    <w:p>
      <w:pPr>
        <w:spacing w:after="0"/>
        <w:ind w:left="0"/>
        <w:jc w:val="left"/>
      </w:pPr>
      <w:r>
        <w:rPr>
          <w:rFonts w:ascii="Times New Roman"/>
          <w:b/>
          <w:i w:val="false"/>
          <w:color w:val="000000"/>
        </w:rPr>
        <w:t xml:space="preserve"> _________________________________________________год </w:t>
      </w:r>
      <w:r>
        <w:br/>
      </w:r>
      <w:r>
        <w:rPr>
          <w:rFonts w:ascii="Times New Roman"/>
          <w:b/>
          <w:i w:val="false"/>
          <w:color w:val="000000"/>
        </w:rPr>
        <w:t>(период, на который составляется индивидуальный план)</w:t>
      </w:r>
    </w:p>
    <w:bookmarkEnd w:id="109"/>
    <w:bookmarkStart w:name="z115" w:id="110"/>
    <w:p>
      <w:pPr>
        <w:spacing w:after="0"/>
        <w:ind w:left="0"/>
        <w:jc w:val="both"/>
      </w:pPr>
      <w:r>
        <w:rPr>
          <w:rFonts w:ascii="Times New Roman"/>
          <w:b w:val="false"/>
          <w:i w:val="false"/>
          <w:color w:val="000000"/>
          <w:sz w:val="28"/>
        </w:rPr>
        <w:t>
      Фамилия, имя, отчество (при его наличии) служащего) _________________</w:t>
      </w:r>
    </w:p>
    <w:bookmarkEnd w:id="110"/>
    <w:bookmarkStart w:name="z116" w:id="111"/>
    <w:p>
      <w:pPr>
        <w:spacing w:after="0"/>
        <w:ind w:left="0"/>
        <w:jc w:val="both"/>
      </w:pPr>
      <w:r>
        <w:rPr>
          <w:rFonts w:ascii="Times New Roman"/>
          <w:b w:val="false"/>
          <w:i w:val="false"/>
          <w:color w:val="000000"/>
          <w:sz w:val="28"/>
        </w:rPr>
        <w:t>
      Должность служащего: ________________________________________________</w:t>
      </w:r>
    </w:p>
    <w:bookmarkEnd w:id="111"/>
    <w:bookmarkStart w:name="z117" w:id="112"/>
    <w:p>
      <w:pPr>
        <w:spacing w:after="0"/>
        <w:ind w:left="0"/>
        <w:jc w:val="both"/>
      </w:pPr>
      <w:r>
        <w:rPr>
          <w:rFonts w:ascii="Times New Roman"/>
          <w:b w:val="false"/>
          <w:i w:val="false"/>
          <w:color w:val="000000"/>
          <w:sz w:val="28"/>
        </w:rPr>
        <w:t>
      Наименование структурного подразделения служащего: __________________</w:t>
      </w:r>
    </w:p>
    <w:bookmarkEnd w:id="112"/>
    <w:bookmarkStart w:name="z118" w:id="113"/>
    <w:p>
      <w:pPr>
        <w:spacing w:after="0"/>
        <w:ind w:left="0"/>
        <w:jc w:val="both"/>
      </w:pPr>
      <w:r>
        <w:rPr>
          <w:rFonts w:ascii="Times New Roman"/>
          <w:b w:val="false"/>
          <w:i w:val="false"/>
          <w:color w:val="000000"/>
          <w:sz w:val="28"/>
        </w:rPr>
        <w:t>
      _____________________________________________________________________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4"/>
    <w:p>
      <w:pPr>
        <w:spacing w:after="0"/>
        <w:ind w:left="0"/>
        <w:jc w:val="both"/>
      </w:pPr>
      <w:r>
        <w:rPr>
          <w:rFonts w:ascii="Times New Roman"/>
          <w:b w:val="false"/>
          <w:i w:val="false"/>
          <w:color w:val="000000"/>
          <w:sz w:val="28"/>
        </w:rPr>
        <w:t>
      Примечание:</w:t>
      </w:r>
    </w:p>
    <w:bookmarkEnd w:id="114"/>
    <w:bookmarkStart w:name="z120" w:id="115"/>
    <w:p>
      <w:pPr>
        <w:spacing w:after="0"/>
        <w:ind w:left="0"/>
        <w:jc w:val="both"/>
      </w:pP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15"/>
    <w:bookmarkStart w:name="z121" w:id="116"/>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16"/>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Курчумского района</w:t>
            </w:r>
          </w:p>
        </w:tc>
      </w:tr>
    </w:tbl>
    <w:bookmarkStart w:name="z123" w:id="117"/>
    <w:p>
      <w:pPr>
        <w:spacing w:after="0"/>
        <w:ind w:left="0"/>
        <w:jc w:val="left"/>
      </w:pPr>
      <w:r>
        <w:rPr>
          <w:rFonts w:ascii="Times New Roman"/>
          <w:b/>
          <w:i w:val="false"/>
          <w:color w:val="000000"/>
        </w:rPr>
        <w:t xml:space="preserve"> Оценочный лист</w:t>
      </w:r>
    </w:p>
    <w:bookmarkEnd w:id="117"/>
    <w:bookmarkStart w:name="z124" w:id="118"/>
    <w:p>
      <w:pPr>
        <w:spacing w:after="0"/>
        <w:ind w:left="0"/>
        <w:jc w:val="left"/>
      </w:pPr>
      <w:r>
        <w:rPr>
          <w:rFonts w:ascii="Times New Roman"/>
          <w:b/>
          <w:i w:val="false"/>
          <w:color w:val="000000"/>
        </w:rPr>
        <w:t xml:space="preserve"> ____________________квартал ____ года </w:t>
      </w:r>
      <w:r>
        <w:br/>
      </w:r>
      <w:r>
        <w:rPr>
          <w:rFonts w:ascii="Times New Roman"/>
          <w:b/>
          <w:i w:val="false"/>
          <w:color w:val="000000"/>
        </w:rPr>
        <w:t>(оцениваемый период)</w:t>
      </w:r>
    </w:p>
    <w:bookmarkEnd w:id="118"/>
    <w:bookmarkStart w:name="z125" w:id="119"/>
    <w:p>
      <w:pPr>
        <w:spacing w:after="0"/>
        <w:ind w:left="0"/>
        <w:jc w:val="both"/>
      </w:pPr>
      <w:r>
        <w:rPr>
          <w:rFonts w:ascii="Times New Roman"/>
          <w:b w:val="false"/>
          <w:i w:val="false"/>
          <w:color w:val="000000"/>
          <w:sz w:val="28"/>
        </w:rPr>
        <w:t>
      Фамилия, имя, отчество (при его наличии)</w:t>
      </w:r>
    </w:p>
    <w:bookmarkEnd w:id="119"/>
    <w:bookmarkStart w:name="z126" w:id="120"/>
    <w:p>
      <w:pPr>
        <w:spacing w:after="0"/>
        <w:ind w:left="0"/>
        <w:jc w:val="both"/>
      </w:pPr>
      <w:r>
        <w:rPr>
          <w:rFonts w:ascii="Times New Roman"/>
          <w:b w:val="false"/>
          <w:i w:val="false"/>
          <w:color w:val="000000"/>
          <w:sz w:val="28"/>
        </w:rPr>
        <w:t>
      оцениваемого служащего: _____________________________________________</w:t>
      </w:r>
    </w:p>
    <w:bookmarkEnd w:id="120"/>
    <w:bookmarkStart w:name="z127" w:id="121"/>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21"/>
    <w:bookmarkStart w:name="z128" w:id="122"/>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22"/>
    <w:bookmarkStart w:name="z129" w:id="123"/>
    <w:p>
      <w:pPr>
        <w:spacing w:after="0"/>
        <w:ind w:left="0"/>
        <w:jc w:val="both"/>
      </w:pPr>
      <w:r>
        <w:rPr>
          <w:rFonts w:ascii="Times New Roman"/>
          <w:b w:val="false"/>
          <w:i w:val="false"/>
          <w:color w:val="000000"/>
          <w:sz w:val="28"/>
        </w:rPr>
        <w:t>
      _______________________________________________________________</w:t>
      </w:r>
    </w:p>
    <w:bookmarkEnd w:id="123"/>
    <w:bookmarkStart w:name="z130" w:id="124"/>
    <w:p>
      <w:pPr>
        <w:spacing w:after="0"/>
        <w:ind w:left="0"/>
        <w:jc w:val="both"/>
      </w:pPr>
      <w:r>
        <w:rPr>
          <w:rFonts w:ascii="Times New Roman"/>
          <w:b w:val="false"/>
          <w:i w:val="false"/>
          <w:color w:val="000000"/>
          <w:sz w:val="28"/>
        </w:rPr>
        <w:t>
      Оценка исполнения должностных обязанностей: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Курчумского района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Форма</w:t>
            </w:r>
          </w:p>
          <w:bookmarkEnd w:id="125"/>
        </w:tc>
      </w:tr>
    </w:tbl>
    <w:bookmarkStart w:name="z133" w:id="126"/>
    <w:p>
      <w:pPr>
        <w:spacing w:after="0"/>
        <w:ind w:left="0"/>
        <w:jc w:val="left"/>
      </w:pPr>
      <w:r>
        <w:rPr>
          <w:rFonts w:ascii="Times New Roman"/>
          <w:b/>
          <w:i w:val="false"/>
          <w:color w:val="000000"/>
        </w:rPr>
        <w:t xml:space="preserve"> Оценочный лист</w:t>
      </w:r>
    </w:p>
    <w:bookmarkEnd w:id="126"/>
    <w:bookmarkStart w:name="z134" w:id="127"/>
    <w:p>
      <w:pPr>
        <w:spacing w:after="0"/>
        <w:ind w:left="0"/>
        <w:jc w:val="left"/>
      </w:pPr>
      <w:r>
        <w:rPr>
          <w:rFonts w:ascii="Times New Roman"/>
          <w:b/>
          <w:i w:val="false"/>
          <w:color w:val="000000"/>
        </w:rPr>
        <w:t xml:space="preserve"> _____________________ год </w:t>
      </w:r>
      <w:r>
        <w:br/>
      </w:r>
      <w:r>
        <w:rPr>
          <w:rFonts w:ascii="Times New Roman"/>
          <w:b/>
          <w:i w:val="false"/>
          <w:color w:val="000000"/>
        </w:rPr>
        <w:t>(оцениваемый год)</w:t>
      </w:r>
    </w:p>
    <w:bookmarkEnd w:id="127"/>
    <w:bookmarkStart w:name="z135" w:id="128"/>
    <w:p>
      <w:pPr>
        <w:spacing w:after="0"/>
        <w:ind w:left="0"/>
        <w:jc w:val="both"/>
      </w:pPr>
      <w:r>
        <w:rPr>
          <w:rFonts w:ascii="Times New Roman"/>
          <w:b w:val="false"/>
          <w:i w:val="false"/>
          <w:color w:val="000000"/>
          <w:sz w:val="28"/>
        </w:rPr>
        <w:t>
      Фамилия, имя, отчество (при его наличии)</w:t>
      </w:r>
    </w:p>
    <w:bookmarkEnd w:id="128"/>
    <w:bookmarkStart w:name="z136" w:id="129"/>
    <w:p>
      <w:pPr>
        <w:spacing w:after="0"/>
        <w:ind w:left="0"/>
        <w:jc w:val="both"/>
      </w:pPr>
      <w:r>
        <w:rPr>
          <w:rFonts w:ascii="Times New Roman"/>
          <w:b w:val="false"/>
          <w:i w:val="false"/>
          <w:color w:val="000000"/>
          <w:sz w:val="28"/>
        </w:rPr>
        <w:t>
      оцениваемого служащего: _____________________________________________</w:t>
      </w:r>
    </w:p>
    <w:bookmarkEnd w:id="129"/>
    <w:bookmarkStart w:name="z137" w:id="130"/>
    <w:p>
      <w:pPr>
        <w:spacing w:after="0"/>
        <w:ind w:left="0"/>
        <w:jc w:val="both"/>
      </w:pPr>
      <w:r>
        <w:rPr>
          <w:rFonts w:ascii="Times New Roman"/>
          <w:b w:val="false"/>
          <w:i w:val="false"/>
          <w:color w:val="000000"/>
          <w:sz w:val="28"/>
        </w:rPr>
        <w:t>
      Должность оцениваемого служащего: ___________________________________</w:t>
      </w:r>
    </w:p>
    <w:bookmarkEnd w:id="130"/>
    <w:bookmarkStart w:name="z138" w:id="131"/>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31"/>
    <w:bookmarkStart w:name="z139" w:id="132"/>
    <w:p>
      <w:pPr>
        <w:spacing w:after="0"/>
        <w:ind w:left="0"/>
        <w:jc w:val="both"/>
      </w:pPr>
      <w:r>
        <w:rPr>
          <w:rFonts w:ascii="Times New Roman"/>
          <w:b w:val="false"/>
          <w:i w:val="false"/>
          <w:color w:val="000000"/>
          <w:sz w:val="28"/>
        </w:rPr>
        <w:t>
      ___________________________________________________________________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Оценка выполнения индивидуального плана: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(фамилия, инициалы)</w:t>
            </w:r>
            <w:r>
              <w:br/>
            </w:r>
            <w:r>
              <w:rPr>
                <w:rFonts w:ascii="Times New Roman"/>
                <w:b w:val="false"/>
                <w:i w:val="false"/>
                <w:color w:val="000000"/>
                <w:sz w:val="20"/>
              </w:rPr>
              <w:t>
дата ____________________________</w:t>
            </w:r>
            <w:r>
              <w:br/>
            </w: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Курчумского района</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Форма</w:t>
            </w:r>
          </w:p>
          <w:bookmarkEnd w:id="134"/>
        </w:tc>
      </w:tr>
    </w:tbl>
    <w:bookmarkStart w:name="z143" w:id="135"/>
    <w:p>
      <w:pPr>
        <w:spacing w:after="0"/>
        <w:ind w:left="0"/>
        <w:jc w:val="left"/>
      </w:pPr>
      <w:r>
        <w:rPr>
          <w:rFonts w:ascii="Times New Roman"/>
          <w:b/>
          <w:i w:val="false"/>
          <w:color w:val="000000"/>
        </w:rPr>
        <w:t xml:space="preserve"> Протокол заседания Комиссии по оценке</w:t>
      </w:r>
    </w:p>
    <w:bookmarkEnd w:id="135"/>
    <w:bookmarkStart w:name="z144" w:id="136"/>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государственного органа)</w:t>
      </w:r>
    </w:p>
    <w:bookmarkEnd w:id="136"/>
    <w:bookmarkStart w:name="z145" w:id="137"/>
    <w:p>
      <w:pPr>
        <w:spacing w:after="0"/>
        <w:ind w:left="0"/>
        <w:jc w:val="left"/>
      </w:pPr>
      <w:r>
        <w:rPr>
          <w:rFonts w:ascii="Times New Roman"/>
          <w:b/>
          <w:i w:val="false"/>
          <w:color w:val="000000"/>
        </w:rPr>
        <w:t xml:space="preserve"> _________________________________________________________________________ </w:t>
      </w:r>
      <w:r>
        <w:br/>
      </w:r>
      <w:r>
        <w:rPr>
          <w:rFonts w:ascii="Times New Roman"/>
          <w:b/>
          <w:i w:val="false"/>
          <w:color w:val="000000"/>
        </w:rPr>
        <w:t>(вид оценки: квартальная/годовая и оцениваемый период (квартал и (или) год)</w:t>
      </w:r>
    </w:p>
    <w:bookmarkEnd w:id="137"/>
    <w:bookmarkStart w:name="z146" w:id="138"/>
    <w:p>
      <w:pPr>
        <w:spacing w:after="0"/>
        <w:ind w:left="0"/>
        <w:jc w:val="both"/>
      </w:pPr>
      <w:r>
        <w:rPr>
          <w:rFonts w:ascii="Times New Roman"/>
          <w:b w:val="false"/>
          <w:i w:val="false"/>
          <w:color w:val="000000"/>
          <w:sz w:val="28"/>
        </w:rPr>
        <w:t>
      Результаты оценки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Заключение Комиссии:</w:t>
      </w:r>
    </w:p>
    <w:bookmarkEnd w:id="139"/>
    <w:bookmarkStart w:name="z148" w:id="140"/>
    <w:p>
      <w:pPr>
        <w:spacing w:after="0"/>
        <w:ind w:left="0"/>
        <w:jc w:val="both"/>
      </w:pPr>
      <w:r>
        <w:rPr>
          <w:rFonts w:ascii="Times New Roman"/>
          <w:b w:val="false"/>
          <w:i w:val="false"/>
          <w:color w:val="000000"/>
          <w:sz w:val="28"/>
        </w:rPr>
        <w:t>
      __________________________________________________________________</w:t>
      </w:r>
    </w:p>
    <w:bookmarkEnd w:id="140"/>
    <w:bookmarkStart w:name="z149" w:id="141"/>
    <w:p>
      <w:pPr>
        <w:spacing w:after="0"/>
        <w:ind w:left="0"/>
        <w:jc w:val="both"/>
      </w:pPr>
      <w:r>
        <w:rPr>
          <w:rFonts w:ascii="Times New Roman"/>
          <w:b w:val="false"/>
          <w:i w:val="false"/>
          <w:color w:val="000000"/>
          <w:sz w:val="28"/>
        </w:rPr>
        <w:t>
      Проверено:</w:t>
      </w:r>
    </w:p>
    <w:bookmarkEnd w:id="141"/>
    <w:bookmarkStart w:name="z150" w:id="142"/>
    <w:p>
      <w:pPr>
        <w:spacing w:after="0"/>
        <w:ind w:left="0"/>
        <w:jc w:val="both"/>
      </w:pPr>
      <w:r>
        <w:rPr>
          <w:rFonts w:ascii="Times New Roman"/>
          <w:b w:val="false"/>
          <w:i w:val="false"/>
          <w:color w:val="000000"/>
          <w:sz w:val="28"/>
        </w:rPr>
        <w:t xml:space="preserve">
      Секретарь Комиссии: __________________________ Дата: ___________ </w:t>
      </w:r>
      <w:r>
        <w:br/>
      </w:r>
      <w:r>
        <w:rPr>
          <w:rFonts w:ascii="Times New Roman"/>
          <w:b w:val="false"/>
          <w:i w:val="false"/>
          <w:color w:val="000000"/>
          <w:sz w:val="28"/>
        </w:rPr>
        <w:t>(фамилия, инициалы, подпись)</w:t>
      </w:r>
    </w:p>
    <w:bookmarkEnd w:id="142"/>
    <w:bookmarkStart w:name="z151" w:id="143"/>
    <w:p>
      <w:pPr>
        <w:spacing w:after="0"/>
        <w:ind w:left="0"/>
        <w:jc w:val="both"/>
      </w:pPr>
      <w:r>
        <w:rPr>
          <w:rFonts w:ascii="Times New Roman"/>
          <w:b w:val="false"/>
          <w:i w:val="false"/>
          <w:color w:val="000000"/>
          <w:sz w:val="28"/>
        </w:rPr>
        <w:t xml:space="preserve">
      Председатель Комиссии: __________________________ Дата: ___________ </w:t>
      </w:r>
      <w:r>
        <w:br/>
      </w:r>
      <w:r>
        <w:rPr>
          <w:rFonts w:ascii="Times New Roman"/>
          <w:b w:val="false"/>
          <w:i w:val="false"/>
          <w:color w:val="000000"/>
          <w:sz w:val="28"/>
        </w:rPr>
        <w:t>(фамилия, инициалы, подпись)</w:t>
      </w:r>
    </w:p>
    <w:bookmarkEnd w:id="143"/>
    <w:bookmarkStart w:name="z152" w:id="144"/>
    <w:p>
      <w:pPr>
        <w:spacing w:after="0"/>
        <w:ind w:left="0"/>
        <w:jc w:val="both"/>
      </w:pPr>
      <w:r>
        <w:rPr>
          <w:rFonts w:ascii="Times New Roman"/>
          <w:b w:val="false"/>
          <w:i w:val="false"/>
          <w:color w:val="000000"/>
          <w:sz w:val="28"/>
        </w:rPr>
        <w:t xml:space="preserve">
      Член Комиссии: ____________________________ Дата: ___________ </w:t>
      </w:r>
      <w:r>
        <w:br/>
      </w:r>
      <w:r>
        <w:rPr>
          <w:rFonts w:ascii="Times New Roman"/>
          <w:b w:val="false"/>
          <w:i w:val="false"/>
          <w:color w:val="000000"/>
          <w:sz w:val="28"/>
        </w:rPr>
        <w:t>(фамилия, инициалы, подпись)</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