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f9bf" w14:textId="543f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Бурановского сельского округа от 29 апреля 2014 года № 1 "Об установлении ограничительных мероприятии в селах Буран, Жидели, Казахстан Бурановского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10 мая 2017 года № 01. Зарегистрировано Департаментом юстиции Восточно-Казахстанской области 14 июня 2017 года № 5072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Бурановского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Бурановского сельского округа от 29 апреля 2014 года № 1 "Об установлении ограничительных мероприятии в селах Буран, Жиделы, Казахстан Бурановского сельского округа Курчумского района" (зарегистрировано в Реестре государственной регистрации нормативных правовых актов за № 3308, опубликованное в районной газете "Заря" от 18 апреля 2014 года № 30).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Бурановского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Айтжанов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