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a03e" w14:textId="657a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Кокпектинского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28 марта 2017 года № 10-5/4. Зарегистрировано Департаментом юстиции Восточно-Казахстанской области 27 апреля 2017 года № 4985. Утратило силу - решением Кокпектинского районного маслихата Восточно-Казахстанской области от 19 марта 2018 года № 20-3/1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19.03.2018 № 20-3/1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0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0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Кокпектинского районного маслихата".</w:t>
      </w:r>
    </w:p>
    <w:bookmarkEnd w:id="1"/>
    <w:bookmarkStart w:name="z10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Кажиакберов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2017 года № 10-5/4</w:t>
            </w:r>
          </w:p>
        </w:tc>
      </w:tr>
    </w:tbl>
    <w:bookmarkStart w:name="z10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Кокпектинского районного маслихата"</w:t>
      </w:r>
    </w:p>
    <w:bookmarkEnd w:id="3"/>
    <w:bookmarkStart w:name="z10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0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Кокпектинского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Кокпектинского районного маслихата" (далее – служащие корпуса "Б").</w:t>
      </w:r>
    </w:p>
    <w:bookmarkEnd w:id="5"/>
    <w:bookmarkStart w:name="z10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1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3"/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1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1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кадровая служба.</w:t>
      </w:r>
    </w:p>
    <w:bookmarkEnd w:id="17"/>
    <w:bookmarkStart w:name="z1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1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19"/>
    <w:bookmarkStart w:name="z1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1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1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кадровой службы. Секретарь Комиссии по оценке не принимает участие в голосовании.</w:t>
      </w:r>
    </w:p>
    <w:bookmarkEnd w:id="22"/>
    <w:bookmarkStart w:name="z1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3"/>
    <w:bookmarkStart w:name="z1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1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1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1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кадровую службу. Второй экземпляр находится у непосредственного руководителя служащего корпуса "Б".</w:t>
      </w:r>
    </w:p>
    <w:bookmarkEnd w:id="27"/>
    <w:bookmarkStart w:name="z1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8"/>
    <w:bookmarkStart w:name="z1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формирует график проведения оценки по согласованию с председателем Комиссии по оценке.</w:t>
      </w:r>
    </w:p>
    <w:bookmarkEnd w:id="29"/>
    <w:bookmarkStart w:name="z1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1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1"/>
    <w:bookmarkStart w:name="z1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1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1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1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портале государственных органов документы и мероприятия.</w:t>
      </w:r>
    </w:p>
    <w:bookmarkEnd w:id="35"/>
    <w:bookmarkStart w:name="z1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1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1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8"/>
    <w:bookmarkStart w:name="z1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1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1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1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1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кадровой службы и непосредственного руководителя служащего корпуса "Б".</w:t>
      </w:r>
    </w:p>
    <w:bookmarkEnd w:id="43"/>
    <w:bookmarkStart w:name="z1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4"/>
    <w:bookmarkStart w:name="z1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1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кадровой службой,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1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1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сотрудником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1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</w:t>
      </w:r>
    </w:p>
    <w:bookmarkStart w:name="z1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где– квартальная оценка;</w:t>
      </w:r>
    </w:p>
    <w:bookmarkEnd w:id="50"/>
    <w:bookmarkStart w:name="z1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1"/>
    <w:bookmarkStart w:name="z1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2"/>
    <w:bookmarkStart w:name="z1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3"/>
    <w:bookmarkStart w:name="z1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4"/>
    <w:bookmarkStart w:name="z1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5"/>
    <w:bookmarkStart w:name="z1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6"/>
    <w:bookmarkStart w:name="z1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7"/>
    <w:bookmarkStart w:name="z1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8"/>
    <w:bookmarkStart w:name="z1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частичное выполнение целевого показателя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3 балла;</w:t>
      </w:r>
    </w:p>
    <w:bookmarkEnd w:id="59"/>
    <w:bookmarkStart w:name="z1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выполнение целевого показателя (достижение ожидаемого результата)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4 балла;</w:t>
      </w:r>
    </w:p>
    <w:bookmarkEnd w:id="60"/>
    <w:bookmarkStart w:name="z1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превышение ожидаемого результата целевого показателя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баллов.</w:t>
      </w:r>
    </w:p>
    <w:bookmarkEnd w:id="61"/>
    <w:bookmarkStart w:name="z1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2"/>
    <w:bookmarkStart w:name="z1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сотрудником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3"/>
    <w:bookmarkStart w:name="z1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кадровой службой не позднее пяти рабочих дней до заседания Комиссии по оценке по следующей формуле:</w:t>
      </w:r>
    </w:p>
    <w:bookmarkEnd w:id="64"/>
    <w:bookmarkStart w:name="z1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где– годовая оценка;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Start w:name="z1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67"/>
    <w:bookmarkStart w:name="z1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68"/>
    <w:bookmarkStart w:name="z1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69"/>
    <w:bookmarkStart w:name="z1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0"/>
    <w:bookmarkStart w:name="z1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баллов– "эффективно", 5 баллов – "превосходно".</w:t>
      </w:r>
    </w:p>
    <w:bookmarkEnd w:id="72"/>
    <w:bookmarkStart w:name="z1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3"/>
    <w:bookmarkStart w:name="z1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bookmarkEnd w:id="74"/>
    <w:bookmarkStart w:name="z1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предоставляет на заседание Комиссии следующие документы:</w:t>
      </w:r>
    </w:p>
    <w:bookmarkEnd w:id="75"/>
    <w:bookmarkStart w:name="z1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1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7"/>
    <w:bookmarkStart w:name="z1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1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79"/>
    <w:bookmarkStart w:name="z1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0"/>
    <w:bookmarkStart w:name="z1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1"/>
    <w:bookmarkStart w:name="z1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2"/>
    <w:bookmarkStart w:name="z1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83"/>
    <w:bookmarkStart w:name="z1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4"/>
    <w:bookmarkStart w:name="z1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сотрудником кадровой службы в произвольной форме составляется акт об отказе от ознакомления.</w:t>
      </w:r>
    </w:p>
    <w:bookmarkEnd w:id="85"/>
    <w:bookmarkStart w:name="z1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34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а также подписанный протокол заседания Комиссии хранятся в кадровой службе.</w:t>
      </w:r>
    </w:p>
    <w:bookmarkEnd w:id="86"/>
    <w:bookmarkStart w:name="z1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7"/>
    <w:bookmarkStart w:name="z1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8"/>
    <w:bookmarkStart w:name="z1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0"/>
    <w:bookmarkStart w:name="z1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1"/>
    <w:bookmarkStart w:name="z19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2"/>
    <w:bookmarkStart w:name="z1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3"/>
    <w:bookmarkStart w:name="z1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4"/>
    <w:bookmarkStart w:name="z1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5"/>
    <w:bookmarkStart w:name="z2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6"/>
    <w:bookmarkStart w:name="z2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7"/>
    <w:bookmarkStart w:name="z2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8"/>
    <w:bookmarkStart w:name="z2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аппарату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00"/>
        </w:tc>
      </w:tr>
    </w:tbl>
    <w:bookmarkStart w:name="z2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1"/>
    <w:bookmarkStart w:name="z2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2"/>
    <w:bookmarkStart w:name="z2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служащего):_____________________</w:t>
      </w:r>
    </w:p>
    <w:bookmarkEnd w:id="103"/>
    <w:bookmarkStart w:name="z2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4"/>
    <w:bookmarkStart w:name="z2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</w:t>
      </w:r>
    </w:p>
    <w:bookmarkEnd w:id="105"/>
    <w:bookmarkStart w:name="z2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показатель 1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7"/>
    <w:bookmarkStart w:name="z2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08"/>
    <w:bookmarkStart w:name="z2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62"/>
        <w:gridCol w:w="6538"/>
      </w:tblGrid>
      <w:tr>
        <w:trPr>
          <w:trHeight w:val="30" w:hRule="atLeast"/>
        </w:trPr>
        <w:tc>
          <w:tcPr>
            <w:tcW w:w="5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по аппарату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 маслихата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10"/>
        </w:tc>
      </w:tr>
    </w:tbl>
    <w:bookmarkStart w:name="z2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1"/>
    <w:bookmarkStart w:name="z2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2"/>
    <w:bookmarkStart w:name="z2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</w:t>
      </w:r>
    </w:p>
    <w:bookmarkEnd w:id="113"/>
    <w:bookmarkStart w:name="z2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14"/>
    <w:bookmarkStart w:name="z2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</w:t>
      </w:r>
    </w:p>
    <w:bookmarkEnd w:id="115"/>
    <w:bookmarkStart w:name="z2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6"/>
    <w:bookmarkStart w:name="z2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7"/>
    <w:bookmarkStart w:name="z2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49"/>
        <w:gridCol w:w="6751"/>
      </w:tblGrid>
      <w:tr>
        <w:trPr>
          <w:trHeight w:val="30" w:hRule="atLeast"/>
        </w:trPr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аппарату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19"/>
        </w:tc>
      </w:tr>
    </w:tbl>
    <w:bookmarkStart w:name="z2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0"/>
    <w:bookmarkStart w:name="z2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1"/>
    <w:bookmarkStart w:name="z2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</w:t>
      </w:r>
    </w:p>
    <w:bookmarkEnd w:id="122"/>
    <w:bookmarkStart w:name="z2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3"/>
    <w:bookmarkStart w:name="z2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</w:t>
      </w:r>
    </w:p>
    <w:bookmarkEnd w:id="124"/>
    <w:bookmarkStart w:name="z2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5"/>
    <w:bookmarkStart w:name="z2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6"/>
    <w:bookmarkStart w:name="z2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56"/>
        <w:gridCol w:w="6644"/>
      </w:tblGrid>
      <w:tr>
        <w:trPr>
          <w:trHeight w:val="30" w:hRule="atLeast"/>
        </w:trPr>
        <w:tc>
          <w:tcPr>
            <w:tcW w:w="5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128"/>
        </w:tc>
      </w:tr>
    </w:tbl>
    <w:bookmarkStart w:name="z2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9"/>
    <w:bookmarkStart w:name="z2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30"/>
    <w:bookmarkStart w:name="z23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и(или) год)</w:t>
      </w:r>
    </w:p>
    <w:bookmarkEnd w:id="131"/>
    <w:bookmarkStart w:name="z2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3"/>
    <w:bookmarkStart w:name="z2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4"/>
    <w:bookmarkStart w:name="z2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5"/>
    <w:bookmarkStart w:name="z2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6"/>
    <w:bookmarkStart w:name="z2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 Дата: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7"/>
    <w:bookmarkStart w:name="z2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