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8125" w14:textId="2558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2017 год по Кокпектинскому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27 ноября 2017 года № 382. Зарегистрировано Департаментом юстиции Восточно-Казахстанской области 7 декабря 2017 года № 5321. Утратило силу - постановлением акимата Кокпектинского района Восточно-Казахстанской области от 5 апреля 2018 года №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Кокпектинского района Восточно-Казахстанской области от 05.04.2018 № 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 от 23 января 2001 года Кокпектинский районный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Кокпектинскому району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акимата от 09 марта 2017 года № 62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2017 год" (зарегистрировано в Реестре государственной регистрации нормативных правовых актов за № 4914, опубликовано  28 марта 2017 года в Эталонном контрольном банке нормативных правовых актов Республики Казахстан).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382 "27" 11 2017 года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 по Кокпектинскому району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1351"/>
        <w:gridCol w:w="1705"/>
        <w:gridCol w:w="2062"/>
        <w:gridCol w:w="2062"/>
        <w:gridCol w:w="2062"/>
        <w:gridCol w:w="17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(человек)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на одного воспитанника в месяц, тенге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сады, ясли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 школа детский сад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сады, ясли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 школа детский сад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