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ceac" w14:textId="ca0c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Кокпектинском районном бюджете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22 декабря 2017 года № 18-2. Зарегистрировано Департаментом юстиции Восточно-Казахстанской области 26 декабря 2017 года № 5355. Утратило силу - решением Кокпектинского районного маслихата Восточно-Казахстанской области от 21 декабря 2018 года № 30-2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Кокпектинского районного маслихата Восточно-Казахстанской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№ 5341), Кокпектинский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6 243 212,2 тысяч тенге, в том числе: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777 762,8 тысяч тенге;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31 230,0 тысяч тенге;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73 816,2 тысяч тенге;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5 219 199,0 тысяч тенге;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6 123 244,6 тысяч тенге;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39 660,2 тысяч тенге, в том числе: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60 163,8 тысяч тенге;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20 503,6 тысяч тенге;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99 464,0 тысяч тенге, в том числе: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99 464,0 тысяч тенге;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- 19 156,6 тысяч тенге;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19 156,6 тысяч тенге, в том числе: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60 163,8 тысяч тенге;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–20 503,6 тысяч тенге;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120 700,6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Кокпектинского районного маслихата Восточно-Казахстанской области от 05.12.2018 </w:t>
      </w:r>
      <w:r>
        <w:rPr>
          <w:rFonts w:ascii="Times New Roman"/>
          <w:b w:val="false"/>
          <w:i w:val="false"/>
          <w:color w:val="00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2018 год объемы субвенции, передаваемых из районного бюджета в бюджеты сельских округов, в сумме 66 382,0 тысяч тенге, в том числе: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Кокпектинскому сельскому округу – 20 367,0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Самарскому сельскому округу – 26 149,0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К. Аухадиева – 19 866,0 тысяч тенге.</w:t>
      </w:r>
    </w:p>
    <w:bookmarkStart w:name="z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исполнению на 2018 год нормативы распределения доходов в бюджет района по социальному налогу, индивидуальному подоходному налогу в размере 99,3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6 июня 2018 года № 20/233-VI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№ 5648).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Кокпектинского районного маслихата Восточно-Казахстанской области от 20.06.2018 </w:t>
      </w:r>
      <w:r>
        <w:rPr>
          <w:rFonts w:ascii="Times New Roman"/>
          <w:b w:val="false"/>
          <w:i w:val="false"/>
          <w:color w:val="000000"/>
          <w:sz w:val="28"/>
        </w:rPr>
        <w:t>№ 23-6/1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гражданским служащим  в области здравоохранения, социального обеспечения, образования, культуры, спорта и ветеринарии,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bookmarkStart w:name="z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2018 год в сумме 16 000,0 тысяч тенге.</w:t>
      </w:r>
    </w:p>
    <w:bookmarkEnd w:id="22"/>
    <w:bookmarkStart w:name="z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2018 год целевые текущие трансферты из областного бюджета в размере 26 294,0 тысяч тенге на социальную помощь отдельным категориям нуждающихся граждан.</w:t>
      </w:r>
    </w:p>
    <w:bookmarkEnd w:id="23"/>
    <w:bookmarkStart w:name="z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в районном бюджете на 2018 год целевые текущие трансферты из областного бюджета в размере 312 160,7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Кокпектинского районного маслихата Восточно-Казахстанской области от 05.12.2018 </w:t>
      </w:r>
      <w:r>
        <w:rPr>
          <w:rFonts w:ascii="Times New Roman"/>
          <w:b w:val="false"/>
          <w:i w:val="false"/>
          <w:color w:val="00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в районном бюджете на 2018 год целевые текущие трансферты из республиканского бюджета в размере 232 108,0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Кокпектинского районного маслихата Восточно-Казахстанской области от 05.12.2018 </w:t>
      </w:r>
      <w:r>
        <w:rPr>
          <w:rFonts w:ascii="Times New Roman"/>
          <w:b w:val="false"/>
          <w:i w:val="false"/>
          <w:color w:val="00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 в районном бюджете на 2018 год целевые текущие трансферты из республиканского бюджета в размере 821 556,0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Кокпектинского районного маслихата Восточно-Казахстанской области от 05.12.2018 </w:t>
      </w:r>
      <w:r>
        <w:rPr>
          <w:rFonts w:ascii="Times New Roman"/>
          <w:b w:val="false"/>
          <w:i w:val="false"/>
          <w:color w:val="00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районного бюджета на 2018 год. </w:t>
      </w:r>
    </w:p>
    <w:bookmarkEnd w:id="27"/>
    <w:bookmarkStart w:name="z1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Учесть перечень местных бюджетных программ на 2018 год не подлежащих секвестру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1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бюджетных инвестиционных проектов на 2018 год.</w:t>
      </w:r>
    </w:p>
    <w:bookmarkEnd w:id="29"/>
    <w:bookmarkStart w:name="z1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2018 года.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Кокпектинского районного маслихата Восточно-Казахстанской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09"/>
        <w:gridCol w:w="609"/>
        <w:gridCol w:w="6992"/>
        <w:gridCol w:w="3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6 243 212,2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777 762,8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364 860,4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364 860,4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292 509,4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292 509,4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83 756,0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48 233,0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27 240,0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29 900,1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29 900,1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73 816,2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7 293,2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7 293,2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66 523,0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66 523,0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5 219 199,0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5 219 199,0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5 219 199,0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20 503,6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20 503,6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20 503,6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60 163,8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60 163,8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60 163,8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120 700,6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120 700,6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36"/>
        <w:gridCol w:w="1131"/>
        <w:gridCol w:w="1131"/>
        <w:gridCol w:w="5603"/>
        <w:gridCol w:w="306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6 123 244,6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503 434,1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392 515,9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148 307,8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123 929,0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225 428,1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 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225 308,1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109 805,3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39 926,4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24 795,9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23 922,9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18 255,2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7 843,2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7 843,2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3 080 979,6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289 213,0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289 213,0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174 830,0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2 598 439,5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2 522 075,5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2 481 170,5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193 327,1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193 327,1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56 742,1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98 935,1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321 739,7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82 762,4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12 338,4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12 338,4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231 557,3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231 557,3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3 871,1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1 361 625,5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3 156,6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1 350 529,4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46 278,8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46 278,8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1 304 250,6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1 304 250,6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6 218,9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239 997,2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26 395,6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6 205,6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6 205,6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38 921,6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28 717,6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17 184,6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159 308,2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131 212,2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131 212,2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24 926,1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24 926,1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24 926,1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157 191,5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155 879,5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155 879,5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155 879,5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239 367,2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239 367,2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239 367,2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39 660,2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60 163,8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60 163,8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60 163,8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60 163,8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99 464 ,0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- 19 156,6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19 156,6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5367"/>
        <w:gridCol w:w="4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4 240 344,0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816 550,0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378 510,0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378 510,0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301 500,0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301 500,0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87 912,0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50 280,0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6 288,0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42 578,0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3 932,0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22 714,0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15 841,0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5 371,0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3 375 018,0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3 375 018,0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3 375 018,0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23 405,0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23 405,0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23 405,0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853"/>
        <w:gridCol w:w="5742"/>
        <w:gridCol w:w="314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4 216 939,0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483 685,0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352 771,0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117 422,0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117 422,0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217 656,0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 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217 656,0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129 054,0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25 720,0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25 720,0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18 664,0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18 664,0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24 424,0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28 844,0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2 620 251,0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289 902,0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289 902,0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2 279 564,0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2 279 564,0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2 165 692,0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76 082,0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50 785,0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50 785,0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219 325,0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61 674,0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155 651,0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155 651,0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26 591,0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80 573,0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44 709,0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44 709,0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222 904,0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122 434,0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122 434,0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122 434,0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57 449,0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38 949,0 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25 431,0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143 485,0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114 397,0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114 397,0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151 112,0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 в рамках Программы развитие регионов до 2020 года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261 916,0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261 916,0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261 916,0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150 887,0 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71 029,0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-23 405,0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23 405,0 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5367"/>
        <w:gridCol w:w="4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4 267 563,0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845 482,0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392 348,0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392 348,0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312 200,0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312 200,0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90 118,0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51 522,0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3 391,0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28 905,0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44 616,0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16 621,0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5 571,0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3 375 018,0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3 375 018,0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3 375 018,0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26 492,0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26 492,0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26 492,0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853"/>
        <w:gridCol w:w="5742"/>
        <w:gridCol w:w="314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4 241 071,0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517 071,0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378 109,0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123 793,0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123 293,0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235 539,0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 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228 539,0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33 472,0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32 972,0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2 714 173,0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293 502,0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293 502,0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2 350 687,0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2 350 687,0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2 231 131,0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39 670,0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79 886,0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69 984,0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69 984,0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226 533,0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61 674,0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162 859,0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162 859,0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231 907,0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59 396,0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38 456,0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157 856,0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125 836,0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125 836,0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19 770,0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151 112,0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32 782,0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32 782,0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 в рамках Программы развитие регионов до 2020 года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121 001,0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121 001,0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121 001,0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-26 492,0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Кокпектинского районного маслихата Восточно-Казахстанской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6"/>
        <w:gridCol w:w="6548"/>
        <w:gridCol w:w="4016"/>
      </w:tblGrid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79 843,0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учебников и учебно-методической литературы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22 065,1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(до 30%) стоимости сельскохозяйственных животных, направляемых на санитарный убой 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4 049,0</w:t>
            </w:r>
          </w:p>
        </w:tc>
      </w:tr>
      <w:tr>
        <w:trPr>
          <w:trHeight w:val="30" w:hRule="atLeast"/>
        </w:trPr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предпринимательства, в том числе: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обучение рабочих кадров по востребованным профессиям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на возмещение расходов по найму (аренде) жилья для переселенцев и оралманов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трудоустройство через частные агентства занятости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акимов сельских округов, переходящих на самостоятельный четвертый уровень бюджета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908,3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 технической базы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12 185,0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скорости сети Интернет в школах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10 468,0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точек доступа в школах района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 учителям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14 753,0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автоматизацию процессов деятельности дошкольных организаций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7 934,0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курсовую подготовку преподавателей по IT направлениям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86 888,1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функционирование автомобильных дорог районного значения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50 005,9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применение ветеринарных препаратов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908,3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обучение акима района 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312 160,7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Кокпектинского районного маслихата Восточно-Казахстанской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6"/>
        <w:gridCol w:w="7243"/>
        <w:gridCol w:w="3531"/>
      </w:tblGrid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доплаты учителям, прошедшим стажировку по языковым курсам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возмещение потерь местных бюджетов на оплату расходов за замещение на период обучения основного сотрудника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5 058,0</w:t>
            </w:r>
          </w:p>
        </w:tc>
      </w:tr>
      <w:tr>
        <w:trPr>
          <w:trHeight w:val="30" w:hRule="atLeast"/>
        </w:trPr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годы: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2 162,0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22 592,0</w:t>
            </w:r>
          </w:p>
        </w:tc>
      </w:tr>
      <w:tr>
        <w:trPr>
          <w:trHeight w:val="30" w:hRule="atLeast"/>
        </w:trPr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ассистентов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консультантов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2 182,0</w:t>
            </w:r>
          </w:p>
        </w:tc>
      </w:tr>
      <w:tr>
        <w:trPr>
          <w:trHeight w:val="30" w:hRule="atLeast"/>
        </w:trPr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мероприятий, направленных на развитие рынка труда, в рамках Программы развития продуктивной занятости и массового предпринимательства: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субсидий на переезд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аренду (найм) жилья и возмещение коммунальных затрат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грантам переселенцам на реализацию новых бизнес идей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3 367,0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126 603,0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11 988,0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232 108,0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из республиканского бюджета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Кокпектинского районного маслихата Восточно-Казахстанской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8"/>
        <w:gridCol w:w="3366"/>
        <w:gridCol w:w="6526"/>
      </w:tblGrid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1 112 108,0</w:t>
            </w:r>
          </w:p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1 112 108,0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1262"/>
        <w:gridCol w:w="1262"/>
        <w:gridCol w:w="8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738"/>
        <w:gridCol w:w="1557"/>
        <w:gridCol w:w="1146"/>
        <w:gridCol w:w="7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 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 в рамках Программы развитие регионов до 2020 года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на 2018 год не подлежащих секвестру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2858"/>
        <w:gridCol w:w="1356"/>
        <w:gridCol w:w="53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7287"/>
        <w:gridCol w:w="4072"/>
      </w:tblGrid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"Реконструкция административного здания 1 этажа по ул. Раева 44 литер А села Кокпекты"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с. Сарыбел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4 287,0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с. Новостройка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2 957,0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по проекту строительства системы водоснабжения и водоотведения в селе Кокжыра, 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по проекту строительства системы водоснабжения и водоотведения в селе Ажа 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по проекту строительства системы водоснабжения и водоотведения в селе Кокжота 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1 468,2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