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a87c" w14:textId="5a2a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населенном пункте "Базарка" Кокжиринского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3 февраля 2017 года № 32. Зарегистрировано Департаментом юстиции Восточно-Казахстанской области 6 марта 2017 года № 4896. Утратило силу - постановлением акимата Тарбагатайского района Восточно-Казахстанской области от 25 июля 2017 года № 287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Тарбагатайского района Восточно-Казахстанской области от 25.07.2017 № 287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 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главного государственного ветеринарно-санитарного инспектора Тарбагатайского района от 13 января 2017 года № 13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ограничительные мероприятия в связи с возникновением заболевания бруцеллеза среди крупного рогатого скота в населенном пункте "Базарка" Кокжиринского сельского округа Тарбагатайского района.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района К. Мауадинова.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