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a1b1" w14:textId="877a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15 марта 2017 года № 93. Зарегистрировано Департаментом юстиции Восточно-Казахстанской области 7 апреля 2017 года № 4938. Утратило силу - постановлением акимата Тарбагатайского района Восточно-Казахстанской области от 3 ноября 2017 года №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03.11.2017 № 506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размеры подушевого финансирования и родительской платы на 2017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Cабырбаева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Исполняющии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Мауадинов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"15"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157"/>
        <w:gridCol w:w="2611"/>
        <w:gridCol w:w="3158"/>
        <w:gridCol w:w="2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 максимальный предельный объем, тенге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максимальный предельный объем, тенге</w:t>
            </w:r>
          </w:p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