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e5e9" w14:textId="cade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Тарбагатайского района "Об установлении ограничительных мероприятий в населенном пункте "Кызыл-жулдыз" Кумкольского сельского округа Тарбагатайского района" № 154 от 01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 апреля 2017 года № 145. Зарегистрировано Департаментом юстиции Восточно-Казахстанской области 5 мая 2017 года № 5012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Тарбагатайского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01 апреля 2016 года №154 "Об установлении ограничительных мероприятий в населенном пункте "Кызыл-жулдыз" Кумкольского сельского округа Тарбагатайского района" (Зарегистрировано в Реестре государственной регистрации нормативных правовых актов от 29 апреля 2016 года за № 4529 опубликованное в газете "Тарбагатай" за № 40-41 (8040) от 19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