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066b" w14:textId="12a0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от 23 декабря 2016 года № 10-2 "О бюджете Тарбагатайского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7 июня 2017 года № 13-2. Зарегистрировано Департаментом юстиции Восточно-Казахстанской области 16 июня 2017 года № 5085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№ 95- ІV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30 мая 2017 года № 11/119-VI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5053)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2017-2019 годы" от 23 декабря 2016 года № 10-2 (зарегистрировано в Реестре государственной регистрации нормативных правовых актов за номером 4806)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8 616 267,8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800 200,0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2 230,0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основного капитала 7 743,0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7 806 094,8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8 686 382,0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52 048,0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64 666,0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12 618,0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- 52 048,0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52 048,0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64 666,0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12 618,0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70 114,2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первый изложить в новой редакции: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"Учесть, что в районном бюджете на 2017 год предусмотрены целевые трансферты из областного бюджета в сумме – 1 327 892,8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К.Шыныбаев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С.Жакаев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7 " июня 2017 года № 13-2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"23"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№10-2 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5367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8 616 267,8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800 200,0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381 260,0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381 260,0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302 390,0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302 390,0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92 490,0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7 743,0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7 806 094,8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7 806 094,8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7 806 094,8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8 686 382,0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545 377,5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88 462,5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4 485 038,0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655 715,0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655 715,0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3 716 276,0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3 554 719,0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3 423 943,0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615 567,0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182 051,0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400 449,0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1 904 274,1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1 781 352,8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1 756 352,8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1 756 352,8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84 221,3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64 321,3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317 096,0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304 754,0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279 976,0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131 433,4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-52 048,0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7 " июня 2017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"23"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316 907,0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279 507,0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279 507,0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279 507,0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279 507,0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Аксуатского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Кабанбайского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Кокжиринского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Кумгольского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 кесикского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Ойшиликского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Аксуатского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Кабанбайского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Ыргызбайского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Кумгольского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Ойшиликского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Аксуатского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Акжарского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Тугылского сельского округа 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7 " июня 2017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"23"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10-2 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4120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1 327 892,8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596 725,0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591 060,0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571 771,0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571 771,0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139 082,0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139 082,0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139 082,0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94 276,0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466 894,8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446 894,8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75 191,0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75 191,0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75 191,0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75 191,0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