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8fce" w14:textId="3ef8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от 23 декабря 2016 года № 10-2 "О бюджете Тарбагатайского района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 августа 2017 года № 15-2. Зарегистрировано Департаментом юстиции Восточно-Казахстанской области 10 августа 2017 года № 5161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№ 95- ІV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июля 2017 года № 12/123-VI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5128)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Тарбагатайского района на 2017-2019 годы" от 23 декабря 2016 года № 10-2 (зарегистрировано в Реестре государственной регистрации нормативных правовых актов за номером 4806)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8 805 957,8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828 200,0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2 230,0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от продажи основного капитала 9 743,0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7 965 784,8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8 876 072,0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52 048,0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64 666,0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12 618,0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- 122 162,2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122 162,2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64 666,0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12 618,0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70 114,2 тысяч тенге."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первый изложить в новой редакции: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"Учесть, что в районном бюджете на 2017 год предусмотрены целевые трансферты из областного бюджета в сумме – 1 487 582,8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Токтаубаев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Временно исполняющий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обязанности секретаря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Байдиндаев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августа 2017 года № 15-2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10-2 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8 805 957,8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397 110,0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397 110,0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актовов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7 965 784,8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7 965 784,8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7 965 784,8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603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8 876 072,0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552 382,5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441 478,0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281 912,0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281 912,0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91 562,5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4 610 425,0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655 715,0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655 715,0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524 228,0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3 732 770,0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3 581 913,0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3 450 902,0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221 940,0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221 940,0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619 434,0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400 680,0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400 680,0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1 935 774,1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1 781 552,8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1 781 552,8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1 756 552,8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115 221,3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94 321,3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94 321,3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334 877,0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304 754,0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279 976,0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279 976,0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344 680,0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337 096,0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337 096,0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337 096,0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118 968,4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118 968,4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118 968,4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-122 162,2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122 162,2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августа 2017 года № 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"23"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сельского округа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3921"/>
        <w:gridCol w:w="3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320 312,0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281 912,0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281 912,0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281 912,0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281 912,0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Аксуатского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26 549,0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Акжарского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Тугылского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Ыргызбайского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Кабанбайского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Кокжиринского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Кумгольского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 кесикского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Ойшиликского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Аксуатского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Кабанбайского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Тугылского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Акжарского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 кесикского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Ыргызбайского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Кумгольского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Ойшиликского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Аксуатского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Акжарского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Тугылского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августа 2017 года № 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"23"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2017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003"/>
        <w:gridCol w:w="1362"/>
        <w:gridCol w:w="1362"/>
        <w:gridCol w:w="3878"/>
        <w:gridCol w:w="36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бюджета развития 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1 766 652,8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1 761 352,8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1 761 352,8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1 761 352,8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1 761 352,8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10-2 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4239"/>
        <w:gridCol w:w="36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областного бюджета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1 487 582,8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718 812,0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604 254,0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584 965,0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584 965,0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114 558,0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114 558,0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55 158,0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141 685,0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141 685,0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141 685,0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97 112,0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496 894,8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446 894,8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446 894,8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446 894,8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75 191,0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75 191,0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75 191,0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