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c0f2" w14:textId="1f0c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23 декабря 2016 года № 10-2 "О бюджете Тарбагатайского района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18 октября 2017 года № 18-2. Зарегистрировано Департаментом юстиции Восточно-Казахстанской области 26 октября 2017 года № 5258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октября 2017 года № 14/155-VI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5230)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2017-2019 годы" от 23 декабря 2016 года № 10-2 (зарегистрировано в Реестре государственной регистрации нормативных правовых актов за номером 4806)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8 970 463,1 тысяч тенге, в том числе: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818 200,0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2 230,0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9 743,0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8 140 290,1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9 040 577,3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49 231,8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64 666,0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15 434,2 тысяч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- 119 346,0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119 346,0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64 666,0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15 434,2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70 114,2 тысяч тенге."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районном бюджете на 2017 год предусмотрены целевые трансферты из областного бюджета в сумме – 1 660 021,1 тысяч тенге.";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районном бюджете на 2017 год предусмотрены целевые трансферты из республиканского бюджета в сумме – 1 387 635,0 тысяч тенге.";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Байдиндаев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8 970 463,1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300 390,0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300 390,0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8 140 290,1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8 140 290,1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8 140 290,1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9 040 577,3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570 391,5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456 602,0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4 652 111,0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652 730,0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652 730,0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524 228,0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3 778 241,0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3 622 436,0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3 492 928,0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608 874,0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381 120,0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381 120,0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2 070 805,4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1 913 636,1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1 913 636,1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1 883 636,1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115 100,3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379 855,0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119 733,4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119 733,4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119 733,4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-119 346,0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3921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312 083,0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284 204,0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284 204,0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284 204,0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284 204,0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Аксуатского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Тугылского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Ыргызбайского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Кабанбайского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Кокжиринского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Кумгольского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 кесикского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Ойшиликского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Аксуатского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Кабанбайского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Тугылского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 кесикского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Ыргызбайского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Кумгольского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Ойшиликского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Тугылского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2017 год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003"/>
        <w:gridCol w:w="1362"/>
        <w:gridCol w:w="1362"/>
        <w:gridCol w:w="3878"/>
        <w:gridCol w:w="3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бюджета развития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1 888 936,1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1 883 636,1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1 883 636,1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1 883 636,1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1 883 636,1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4239"/>
        <w:gridCol w:w="3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1 660 021,1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773 653,0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659 095,0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639 806,0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639 806,0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55 158,0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134 170,0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134 170,0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134 170,0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631 547,1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574 478,1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574 478,1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574 478,1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5"/>
        <w:gridCol w:w="1105"/>
        <w:gridCol w:w="5470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1 387 635,0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1 308 458,0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1 308 458,0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1 308 458,0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1 308 458,0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