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93fa" w14:textId="1089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2018 -2020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21-3. Зарегистрировано Департаментом юстиции Восточно-Казахстанской области 10 января 2018 года № 5417. Утратило силу решением Тарбагатайского районного маслихата Восточно-Казахстанской области от 3 января 2019 года № 33-9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 нормативных правовых актов за № 5357)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Акжарского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- 46 853,0 тысяч тенге, в том числе: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- 25 260,0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21 593,0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- 46 853,0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2018 год установлен объем субвенции, передаваемый из районного бюджета в сумме 18281,0 тысяч тенге.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2018 год предусмотрены целевые текущие трансферты из районного бюджета в сумме – 3 586,0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4"/>
        <w:gridCol w:w="3491"/>
        <w:gridCol w:w="3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Приобретение финансовых активов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21-3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