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f94d" w14:textId="f79f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Уланского района",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4 апреля 2017 года № 131. Зарегистрировано Департаментом юстиции Восточно-Казахстанской области 3 мая 2017 года № 5000. Утратило силу - постановлением Уланского районного акимата Восточно-Казахстанской области от 16 апреля 2018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Уланского районного акимата Восточно-Казахстанской области от 16.04.2018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нормативно правовых актов за номером 14637), Уланский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Уланского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Уланского района Абдыкаримова Н. 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г.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Уланского района", исполнительных органов, финансируемых из местного бюджета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Уланского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нормативно правовых актов за номером 14637) и определяет алгоритм оценки деятельности административных государственных служащих корпуса "Б" местных исполнительных органов Уланского района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деятельности служащих корпуса "Б" (далее – оценка) проводится для определения эффективности и качества их работы.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подчиняется согласно своей должностной инструкции.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 района, акимов сельских округов и поселков финансируемых из местного бюджета, оценка проводится акимом района или исполяющим его обязанности.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управления персоналом.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отдела управления персоналом. Секретарь комиссии по оценке не принимает участие в голосовании.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работы составляется в двух экземплярах. Один экземпляр передается в отдел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установливаются на уровне 100 баллов за выполнение служащим своих должностных обязанностей.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отделами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документационного обеспечения и контроля документооборота и непосредственного руководителя служащего корпуса "Б".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кормуса "Б" выставляются штрафные баллы в размере "-2" балла за каждый факт нарушения.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управления персоналом, отделом документационного обеспечения и контроля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отдела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вычиляется непосредственным руководителем по следующей формуле: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выставляются по следующей шкале: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показателя, предусмотренного индивидуальным планом работы, присваивается "2"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"3"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выполнения целевого показателя (достижение ожидаемого результата) – "4" балла;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"5" баллов.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отдела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управления персоналом не позднее пяти рабочих дней до заседания комиссии по оценке по следующей форме: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Отдел управления персоналом обеспечивает проведение заседания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по рассмотрению результатов оценки в соответствии с графиком, согласованным с председателем комиссии.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предоставляет на заседание комиссии следующие документы: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управления персоналом в произвольной форме составляется акт об отказе от ознакомления.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управления персоналом.</w:t>
      </w:r>
    </w:p>
    <w:bookmarkEnd w:id="92"/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ежегодной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Уланского района </w:t>
            </w:r>
          </w:p>
        </w:tc>
      </w:tr>
    </w:tbl>
    <w:bookmarkStart w:name="z1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</w:p>
    <w:bookmarkEnd w:id="106"/>
    <w:bookmarkStart w:name="z11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ежегодной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Уланского района </w:t>
            </w:r>
          </w:p>
        </w:tc>
      </w:tr>
    </w:tbl>
    <w:bookmarkStart w:name="z11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5"/>
    <w:bookmarkStart w:name="z12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955"/>
        <w:gridCol w:w="1698"/>
        <w:gridCol w:w="1698"/>
        <w:gridCol w:w="1956"/>
        <w:gridCol w:w="1699"/>
        <w:gridCol w:w="1699"/>
        <w:gridCol w:w="412"/>
      </w:tblGrid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ежегодной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Уланского района</w:t>
            </w:r>
          </w:p>
        </w:tc>
      </w:tr>
    </w:tbl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3"/>
    <w:bookmarkStart w:name="z12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ежегодной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Уланского района</w:t>
            </w:r>
          </w:p>
        </w:tc>
      </w:tr>
    </w:tbl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