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f390" w14:textId="40b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5 июня 2017 года № 102. Зарегистрировано Департаментом юстиции Восточно-Казахстанской области 16 июня 2017 года № 5078.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5053),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4733302,1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1061236,0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148993,0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3517073,1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4420328,0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201317,0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431716,0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230399,0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111657,1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- 111657,1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4733302,1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3517073,1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3517073,1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3517073,1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218012,1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9"/>
        <w:gridCol w:w="1159"/>
        <w:gridCol w:w="5745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 акима района в городе, города районного значения, поселка, села, сельского округа"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241"/>
        <w:gridCol w:w="3007"/>
        <w:gridCol w:w="1682"/>
        <w:gridCol w:w="2123"/>
        <w:gridCol w:w="3009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тыс.тенге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Кайсенов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