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203d" w14:textId="2792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февраля 2017 года № 36. Зарегистрировано Департаментом юстиции Восточно-Казахстанской области 18 марта 2017 года № 4907. Утратило силу - постановлением акимата Шемонаихинского района Восточно-Казахстанской области от 18 января 2018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18.01. 2018 № 14 (по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Лисину В.В.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7017"/>
        <w:gridCol w:w="1854"/>
        <w:gridCol w:w="2064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предприятия, организации, учреждения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Списочная численность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(%)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"Шемонаихинская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Н.А.Островского"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Ю.А.Гагарина"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Д.М.Карбышева"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имени И.М.Астафьева" отдела образования Шемонаихинского района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"Верх-Убинская общеобразовательная средняя школа"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А.С.Иванова"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общеобразовательная средняя школа"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общеобразовательная средняя школа"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"Ақбота" государственного учреждения "Отдел образования Шемонаихинского района" акимата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"АлҰнушка" государственного учреждения "Отдел образования Шемонаихинского района" акимата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"Сәби Әлемі" государственного учреждения "Отдел образования Шемонаихинского района" акимата Шемонаихинского района"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"Воробьев Н. и Ко"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"Белокаменское"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"Выдрихинское"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"Защита Уба"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"Иртышская редкоземельная компания"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– 2"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"Ново-Ильинское"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"Сугатовское"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"Востокцветмет"-"Востокавтотранс"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