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0e10" w14:textId="fb70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2016 года № 10/2-VI "О бюджете Шемонаихинского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марта 2017 года № 11/4-VI. Зарегистрировано Департаментом юстиции Восточно-Казахстанской области 6 апреля 2017 года № 4930.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10 марта 2017 года № 9/98-VІ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4912)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2016 года № 10/2- VI "О бюджете Шемонаихинского района на 2017 -2019 годы" (зарегистрировано в Реестре государственной регистрации нормативных правовых актов за № 4818, опубликовано в газете "Мой город Шемонаиха" от 19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4 807 206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 003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7 648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81 448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3 210 107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4 971 125,1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4 311,5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6 807,5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2 496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- 168 230,6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168 230,6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6 807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2 496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–163 919,6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2017 год в сумме 13 957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2017 год целевые текущие трансферты из областного бюджета в сумме 100 088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2017 год целевые трансферты на развитие из областного бюджета в сумме 53 340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2017 год целевые трансферты на развитие из республиканского бюджета в сумме 1 013 550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3)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188 971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 трансферты органам местного самоуправления в сумме 163 083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капитальные расходы государственного органа в сумме 14 065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2017 года № 11/4-VI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4807206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3210107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3210107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4"/>
        <w:gridCol w:w="1194"/>
        <w:gridCol w:w="5492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4971125,1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11/4-VI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3822"/>
        <w:gridCol w:w="6570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123 001(тысяч тенге)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188971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11/4-VI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111483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Первомайский 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п.Усть-Таловка"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11/4-VI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4255"/>
        <w:gridCol w:w="5921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того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14065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