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f6cb" w14:textId="196f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органов, финансируемых из бюджета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30 марта 2017 года № 82. Зарегистрировано Департаментом юстиции Восточно-Казахстанской области 28 апреля 2017 года № 4993. Утратило силу постановлением акимата Шемонаихинского района Восточно-Казахстанской области от 5 февраля 2019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05.02.2019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органов, финансируемых из бюджета Шемонаихинского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Токтаров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30 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органов, финансируемых из бюджета Шемонаихинского района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органов, финансируемых из бюджета Шемонаихинского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 и определяет алгоритм оценки деятельности административных государственных служащих корпуса "Б" местных исполнительных органов, финансируемых из бюджета Шемонаихинского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корпуса "Б" на занимаемой должности: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трудовых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 находящиеся в социальных отпусках, проходят оценку если срок пребывания на занимаемой должности в оцениваемом периоде составляет не менее трех месяцев со дня выхода на работу.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государственных служащих аппарата акима района, руководителей исполнительных органов, финансируемых из районного бюджета, акимов административно-территориальных единиц района оценка проводится акимом района, либо по его уполномочию одним из его заместителей.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 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являющихся сложными в содержательном и/или организационном плане.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шкале от "+1" до "+5" баллов.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служащим служебной этики.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"Б", уполномоченного по этике.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 и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согласования непосредственным руководителем оценочный лист заверяется служащим корпуса "Б".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значение);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свыше 4 балов до 4,9 баллов – "эффективно", 5 баллов – "превосходно".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заполненные оценочные листы;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должностная инструкция служащего корпуса "Б";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служащего корпуса "Б" с результатами оценки осуществляется в письменной или электронной форме.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решения по результатам оценки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основанием для принятия решения по выплате бонусов и обучению.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установленным законодательством.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Результаты оценки деятельности служащих корпуса "Б" вносятся в их послужные списки. 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</w:p>
        </w:tc>
      </w:tr>
    </w:tbl>
    <w:bookmarkStart w:name="z10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служащего: ___________________________________________________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4488"/>
        <w:gridCol w:w="5657"/>
      </w:tblGrid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мероприятий*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мероприятия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…… 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(Ф.И.О.)______________________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</w:p>
        </w:tc>
      </w:tr>
    </w:tbl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 квартал ______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исполнения должностных обязанностей: 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425"/>
        <w:gridCol w:w="1938"/>
        <w:gridCol w:w="969"/>
        <w:gridCol w:w="760"/>
        <w:gridCol w:w="1904"/>
        <w:gridCol w:w="1740"/>
        <w:gridCol w:w="1304"/>
        <w:gridCol w:w="483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Примеча-ние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исполни-тельской дисцип-лины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трудовой дисцип-лины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поощ-ряемых показа-телях и видах деятель-ности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наруше-ния исполни-тельской дисцип-лины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дисцип-лины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самооценки: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(Ф.И.О.)______________________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</w:p>
        </w:tc>
      </w:tr>
    </w:tbl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_______________________________________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выполнения индивидуального плана: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834"/>
        <w:gridCol w:w="3701"/>
        <w:gridCol w:w="1549"/>
        <w:gridCol w:w="1549"/>
        <w:gridCol w:w="688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0"/>
        <w:gridCol w:w="6190"/>
      </w:tblGrid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(Ф.И.О.)______________________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 района</w:t>
            </w:r>
          </w:p>
        </w:tc>
      </w:tr>
    </w:tbl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0"/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2795"/>
        <w:gridCol w:w="2296"/>
        <w:gridCol w:w="3123"/>
        <w:gridCol w:w="1298"/>
      </w:tblGrid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служащих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результатах оценки 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 дата: ______________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(Ф.И.О., подпись)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 дата: ______________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(Ф.И.О., подпись)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 дата: ______________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(Ф.И.О., подпись)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