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15bf" w14:textId="88a1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22 декабря 2016 года № 10/2-VI "О бюджете Шемонаихинского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25 июля 2017 года № 15/2-VI. Зарегистрировано Департаментом юстиции Восточно-Казахстанской области 8 августа 2017 года № 5158.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 Казахстанского областного маслихата от 12 июля 2017 года № 12/123-VІ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09 декабря 2016 года № 8/75-VІ "Об областном бюджете на 2017-2019 годы" (зарегистрировано в Реестре государственной регистрации нормативных правовых актов за № 5128) Шемонаихинский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Шемонахинского районного маслихата от 22 декабря 2016 года № 10/2-VI "О бюджете Шемонаихинского района на 2017-2019 годы" (зарегистрировано в Реестре государственной регистрации нормативных правовых актов за № 4818, опубликовано в газете "Мой город Шемонаиха" от 19 января 2017 года № 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5 057 224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1 508 003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7 674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81 448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3 460 099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5 221 143,1 тысяч тенге;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4 311,5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6 807,5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2 496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- 168 230,6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168 230,6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6 807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2 496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–163 919,6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районном бюджете на 2017 год целевые текущие трансферты из областного бюджета на социальную помощь отдельным категориям нуждающихся граждан в сумме 23 454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2017 год целевые текущие трансферты из областного бюджета в сумме 230 530 тысяч тенге.";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3)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на услуги по обеспечению деятельности акима района в городе, города районного значения, поселка, села, сельского округа в сумме 191 241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на капитальные расходы государственного органа в сумме 14 241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;";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Яровикова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2017 года № 15/2-VI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644"/>
        <w:gridCol w:w="645"/>
        <w:gridCol w:w="7398"/>
        <w:gridCol w:w="27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5057224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3460099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3460099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561"/>
        <w:gridCol w:w="1184"/>
        <w:gridCol w:w="1184"/>
        <w:gridCol w:w="5446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5221143,1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418366,4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339269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2054612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2024927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1936457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учреждении и организации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350040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14747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54467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учреждении и организации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525589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525589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286813,1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286813,1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286813,1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(недоиспользовнных) целевых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106591,9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17138,2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-168230,6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168230,6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2017 года № 15/2-VI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 района в городе, города районного значения, поселка, села, сельского округа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2"/>
        <w:gridCol w:w="4391"/>
        <w:gridCol w:w="5717"/>
      </w:tblGrid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города Шемонаиха"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 п. Первомайский"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п. Усть-Таловка"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Верх-Убинского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Выдрихинского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Вавилонского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Зевакинского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Разинского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191241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2017 года № 15/2-VI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капитальные расходы государственного органа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2"/>
        <w:gridCol w:w="4391"/>
        <w:gridCol w:w="5717"/>
      </w:tblGrid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города Шемонаиха"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 п. Первомайский"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п. Усть-Таловка"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Верх-Убинского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Выдрихинского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Вавилонского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Зевакинского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Разинского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14241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