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47ea" w14:textId="1154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период избирательных кампаний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17 августа 2017 года № 209. Зарегистрировано Департаментом юстиции Восточно-Казахстанской области 20 сентября 2017 года № 5215. Утратило силу постановлением акимата Шемонаихинского района Восточно-Казахстанской области от 4 мая 2019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в период избирательных кампаний по Шемонаихинскому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административно-территориальных единиц Шемонаихинского района оснастить определенные места стендами, щитами,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Шемонаихинского района от 28 февраля 2011 года № 319 "Об определении мест для размещения агитационных печатных материалов по Шемонаихинскому району" (зарегистрировано в Реестре государственной регистрации нормативных правовых актов за № 5-19-143, опубликован в газете "ЛЗ Сегодня" № 10 от 11ммарта22011ггода).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заместителяаакимаррайонаЛЛисинуВВ.В.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Шемонаихинскому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884"/>
        <w:gridCol w:w="101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населенного пункта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для размещения агитационных печатных материалов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кафе "Атамекен", улица Урицкого, 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товарищества с ограниченной ответственностью "Аптека 10", улица Астафьева, 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"Отдел занятости и социальных программ Шемонаихинского района", улица Молодежная,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"Детский сад "Аленушка" государственного учреждения "Отдел образования Шемонаихинского района"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районного узла телекоммуникаций, улица Интернациональная,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учреждения Гуманитарно-технический колледж, улица Жукова, 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"Барашевская основная средняя школа" отдела образования Шемонаихинского района", улица Целинная, 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"Ново-Ильинская основная средняя школа" отдела образования Шемонаихинского района", улица Центральная, 96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"Первомайский центр оказания специальных социальных услуг" Управления координации занятости и социальных программ Восточно-Казахстанской области", улица Металлургов, 1А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"Первомайский комплекс "Общеобразовательная средняя школа – детский сад имени Д.М. Карбышева" отдела образования Шемонаихинского района", улица Металлургов,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учебно-производственного комбината, улица Юбилейная, 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магазина "Центральный", улица Южная, 8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воинской части 6699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магазина "Хлебный", улица Советская, 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крестьянского хозяйства "Заря", бригада № 3, улица Дальняя,1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Камышинка коммунального государственного казенного предприятия "Дом культуры акимата Шемонаихинского района", улица Дружбы, 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медицинского пункта села Кенюхово коммунального государственного казенного предприятия "Шемонаихинская центральная районная больница" Управления здравоохранения Восточно-Казахстанской области, улица Советская, 36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"Пруггеровская основная средняя школа" отдела образования Шемонаихинского района", улица Школьная, 25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Сугатовка коммунального государственного казенного предприятия "Дом культуры акимата Шемонаихинского района", улица Ленина,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Верх-Убинского сельского округа", переулок Совхозный,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Верх-Уба коммунального государственного казенного предприятия "Дом культуры акимата Шемонаихинского района", улица Мира, 4А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"Верх-Убинское лесное хозяйство" Управления природных ресурсов и регулирования природопользования Восточно-Казахстанской области", улица Кирова, 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"Продукты", улица Центральная, 19 (по согласованию)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"Большереченская общеобразовательная средняя школа" отдела образования Шемонаихинского района", улица Октябрьская, 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Волчанка коммунального государственного казенного предприятия "Дом культуры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творчества акимата Шемонаихинского района", улица Полевая,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административному зданию товарищества с ограниченной ответственностью "Выдрихинское", улица Центральная, 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"Санаторий "Уба" государственного учреждения "Управление координации занятости и социальных программ Восточно-Казахстанской области", улица Центральная, 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машинотракторной мастерской товарищества с ограниченной ответственностью "Выдрихинское", улица Центральная, 204А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отделения № 1 товарищества с ограниченной ответственностью "Выдрихинское", улица Целинная, 1А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отделения № 2 товарищества с ограниченной ответственностью "Выдрихинское", улица Новая, 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"Выдрихинский комплекс "Общеобразовательная средняя школа - детский сад" имени А.С. Иванова" отдела образования Шемонаихинского района", улица Иванова, 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магазина "Колос", улица Школьная, 5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Зевакино коммунального государственного казенного предприятия "Дом культуры акимата Шемонаихинского района", улица Ленина, 61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Убинка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здании товарищества с ограниченной ответственностью "ВК Житница", улица Ленина, 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товарищества с ограниченной ответственностью "Коневское", улица Молодежная, 2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"Шемонаихинская центральная районная библиотека" государственного учреждения "Отдел культуры и развития языков Шемонаихинского района", улица Школьная, 9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Рулиха коммунального государственного казенного предприятия "Дом культуры акимата Шемонаихинского района", улица Центральная,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"Шемонаихинская центральная районная библиотека" государственного учреждения "Отдел культуры и развития языков Шемонаихинского района", улица Центральная, 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отделения № 2 коммандитного товарищества "Воробьев и Ко", улица Школьная, 1А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Октябрьское коммунального государственного казенного предприятия "Дом культуры акимата Шемонаихинского района", улица В.Зубко,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сельского Дома культуры села Белый Камень коммунального государственного казенного предприятия "Дом культуры акимата Шемонаихинского района", улица Центральная, 11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"Красношемонаихинская основная средняя школа" отдела образования Шемонаихинского района", улица Новосельская, 12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"Ново-Жизненская основная средняя школа" отдела образования Шемонаихинского района", улица Центральная,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