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611f" w14:textId="b09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20 января 2015 года № 23 "Об утверждении положения о государственном учреждении "Управление строительства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января 2017 года № 24. Зарегистрировано Департаментом юстиции Западно-Казахстанской области 15 февраля 2017 года № 4690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 января 2015 года № 23 "Об утверждении положения о государственном учреждении "Управление строительства Западно-Казахстанской области" (зарегистрированное в Реестре государственной регистрации нормативных правовых актов за №3785, опубликованное в газетах "Орал өңірі" и "Приуралье" от 31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строительства Западно-Казахстанской области" (Уксукбаев А.С.)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Азбаева Б.О.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