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e791" w14:textId="375e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13 "Об утверждении Положения о государственном учреждении "Управление по контролю за использованием и охраной земель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февраля 2017 года № 41. Зарегистрировано Департаментом юстиции Западно-Казахстанской области 3 марта 2017 года № 4702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13 "Об утверждении Положения о государственном учреждении "Управление по контролю за использованием и охраной земель Западно-Казахстанской области" (зарегистрированное в Реестре государственной регистрации нормативных правовых актов № 3789, опубликованное 31 января 2015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по контролю за использованием и охраной земель Западно-Казахстанской области" (Нургалиев С. Г.)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 Кульгинов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