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92d4" w14:textId="ec19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52. Зарегистрировано Департаментом юстиции Западно-Казахстанской области 14 марта 2017 года № 4713.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 мая 2015 года № 19-1/446 "Об утверждении Правил установления водоохранных зон и полос" (зарегистрирован в Министерстве юстиции Республики Казахстан 4 августа 2015 года №11838) и на основании утвержденной проектной документацией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 и "Проект водоохранных зон и полос реки Урал и реки Чаган (71 километров) Западно-Казахстанской области"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водоохранные зоны и полосы водных объектов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режим хозяйственного использования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Западно-Казахстанской области от 03.08.2019 </w:t>
      </w:r>
      <w:r>
        <w:rPr>
          <w:rFonts w:ascii="Times New Roman"/>
          <w:b w:val="false"/>
          <w:i w:val="false"/>
          <w:color w:val="00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города Уральск, Акжаикского, Бәйтерек, Бурлинского, Жангалинского, Казталовского, Теректинского, Таскалинского и Чингирлауского районов: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выделение земельных участков для ведения хозяйственной деятельности в пределах водоохранных зон и полос производить при условии соблюдения соответствующего режима использования, исключающего возможность загрязнения, засорения и истощения водных объектов, по согласованию с уполномоченными государственными органами в соответствии с действующим законодательством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необходимые меры, вытекающие из настоящего постановления.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Западно-Казахстанской области от 03.08.2019 </w:t>
      </w:r>
      <w:r>
        <w:rPr>
          <w:rFonts w:ascii="Times New Roman"/>
          <w:b w:val="false"/>
          <w:i w:val="false"/>
          <w:color w:val="000000"/>
          <w:sz w:val="28"/>
        </w:rPr>
        <w:t>№ 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10.08.2020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природных ресурсов и регулирования природопользования Западно-Казахстанской области" передать в установленном порядке проектную документацию государственному учреждению "Управление по контролю за использованием и охраной земель Западно-Казахстанской области" для осуществления государственного контроля за использованием и охраной земельных ресурсов.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природных ресурсов и регулирования природопользования Западно-Казахстанской области" (А. М. Даулетжанов)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Западно-Казахстанской области Утегулова А. 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___________________Г.Азидуллин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"27" 02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Багырлай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Багырлай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балки Карасу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Ембулатовка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Ембулатовка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Уленти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Уленти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Калдыгайты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и Чингирлауский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протока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и 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Караоба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Караоба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и Бурлинский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водохранилища Рыбный Сакрыл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Рыбный Сакрыл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Битикского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Донгелекского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Грачи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Ащыозек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Ащыозек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и Казталовский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Шолаканкаты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Шолаканкаты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Теректинский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Рубежка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Рубежка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4381,7249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Быковка ( с притоком Малая Быковка)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Малая Быковка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Вильная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 Вильная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Крутая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Малая Ембулатовка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Ембулатовка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</w:t>
            </w:r>
          </w:p>
        </w:tc>
      </w:tr>
    </w:tbl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Западно-Казахстанской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пределах водоохранных полос запрещаются: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устройство палаточных городков, постоянных стоянок для транспортных средств, летних лагерей для скота;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всех видов пестицидов и удобрений.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пределах водоохранных зон запрещаются: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