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63ba7" w14:textId="5f63b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8 сентября 2015 года № 254 "Об утверждении регламента государственной услуги "Выдача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февраля 2017 года № 56. Зарегистрировано Департаментом юстиции Западно-Казахстанской области 5 апреля 2017 года № 4761. Утратило силу постановлением акимата Западно-Казахстанской области от 20 апреля 2020 года № 75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20.04.2020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 апреля 2013 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>, акимат Западно-Казахстанской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8 сентября 2015 года №254 "Об утверждении регламента государственной услуги "Выдача лицензии на медицинскую деятельность" (зарегистрированное в Реестре государственной регистрации нормативных правовых актов №4076, опубликованное 20 октября 2015 года в информационно-правовой системе "Әділет"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"Управление здравоохранения Западно-Казахстанской области" (Н.Ш. Жумагулова)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заместителя акима Западно-Казахстанской области Токжанова М.Л.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 февраля 2017 года №56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 сентября 2015 года №254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лицензии на медицинскую деятельность"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Государственная услуга "Выдача лицензии на медицинскую деятельность" (далее - государственная услуга) оказывается государственным учреждением "Управление здравоохранения Западно-Казахстанской области" (далее - услугодатель), расположенным по адресу: город Уральск, проспект Достык-Дружбы, 201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медицинскую деятельность", утвержденным приказом Министра здравоохранения и социального развития Республики Казахстан от 28 апреля 2015 года №294 "Об утверждении стандартов государственных услуг в сфере медицинской деятельности" (зарегистрирован в Министерстве юстиции Республики Казахстан 16 июня 2015 года №11356) (далее - Стандарт).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оказанной государственной услуги осуществляются через: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канцелярию услугодателя;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филиал некоммерческого акционерного общества "Государственная корпорация "Правительство для граждан" Западно-Казахстанской области (далее – Государственная корпорация).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веб-портал "электронного правительства": www.egov.kz, www.elicense.kz (далее - портал).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Государственная услуга оказывается платно: физическим и юридическим лицам (далее - услугополучатель).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Налоговым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за выдачу лицензии - 10 месячных расчетных показателей (далее - МРП);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 переоформление лицензии – 10 % от ставки при выдаче лицензии, но не более 4 МРП;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 выдачу дубликата лицензии – 100 % от ставки при выдаче лицензии.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- ПШЭП).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Форма оказания государственной услуги: электронная (частично автоматизированная) и (или) бумажная.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Результат оказания государственной услуги -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мотивированный ответ об отказе).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электронная.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получением лицензии и (или) приложения к лицензии на бумажном носителе лицензия и (или) приложение к лицензии оформляются в электронной форме, распечатываются и заверяются печатью услугодателя и подписью руководителя услугодателя.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результат государственной услуги направляется услугополучателю в "личный кабинет" в форме электронного документа, удостоверенного электронной цифровой подписью (далее - ЭЦП) уполномоченного лица услугодателя.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заявления и выдает расписку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Основанием для начала процедуры (действия) по оказанию государственной услуги является представление услугополучателем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или электронного запроса, а также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выдачи лицензии и (или) приложения к лицензии: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осуществляет прием документов, их регистрацию и выдачу копии заявления с отметкой о регистрации у услугодателя с указанием даты и времени приема документов, в течение 15 (пятнадцати) минут.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документами, определяет ответственного исполнителя, налагает соответствующую визу и направляет документы ответственному исполнителю услугодателя в течение 1 (одного) рабочего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проверяет полноту представленных документов в течение 1 (одного) рабочего дня: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документов, и (или) документов с истекшим сроком действия дает письменный мотивированный ответ о прекращении рассмотрения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услугополучателю мотивированный ответ об отказе;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полноты представленных документов направляет запрос в управление по защите прав потребителей Департамента по защите прав потребителей Западно-Казахстанской области Комитета по защите прав потребителей Министерства национальной экономики Республики Казахстан" (далее – УЗПП) по месту осуществления заявителем предстоящей деятельности.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запрос в УЗПП;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на основании запроса услугодателя УЗПП направляет ответ о соответствии или несоответствии услугополучателя предъявляемым требованиям, в течение 10 (десяти) рабочих дней.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определение соответствия или несоответствия услугополучателя предъявляемым требованиям, представление заключения для оказания государственной услуги ответственному исполнителю услугодателя;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ответственный исполнитель услугодателя рассматривает ответ от УЗПП, в течение 2 (двух) рабочих дней: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соответствия услугополучателя предъявляемым требованиям, оформляет лицензию и (или) приложения к лицензии;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услугополучателя предъявляемым требованиям, оформляет мотивированный ответ об отказе.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передает руководителю услугодателя для подписания оформленную лицензию и (или) приложения к лицензии либо мотивированный ответ об отказе;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руководитель услугодателя подписывает лицензию и (или) приложения к лицензии либо мотивированный ответ об отказе в оказании государственной услуги в течение 1 (одного) рабочего дня.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работнику канцелярии услугодателя подписанную лицензию и (или) приложения к лицензии либо мотивированный ответ об отказе;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работник канцелярии услугодателя выдает услугополучателю лицензию и (или) приложения к лицензии либо мотивированный ответ об отказе в течение 15 (пятнадцати) минут.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выдает услугополучателю лицензию и (или) приложения к лицензии либо мотивированный ответ об отказе.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осуществляет прием документов, их регистрацию и выдачу копии заявления с отметкой о регистрации у услугодателя с указанием даты и времени приема документов, в течение 15 (пятнадцати) минут.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документами, определяет ответственного исполнителя, налагает соответствующую визу и направляет документы ответственному исполнителю услугодателя в течение 4 (четырех) часов;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поступившие документы, переоформляет лицензию и (или) приложения к лицензии либо мотивированный ответ об отказе в течение 2 (двух) рабочих дней;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переоформлении лицензии и (или) приложения к лицензии запрос в УЗПП не требуется.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передает руководителю услугодателя для подписания переоформленную лицензию и (или) приложения к лицензии либо мотивированный ответ об отказе;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переоформленную лицензию и (или) приложения к лицензии либо мотивированный ответ об отказе в течение 4 (четырех) часов.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подписанную переоформленную лицензию и (или) приложения к лицензии либо мотивированный ответ об отказе;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выдает услугополучателю переоформленную лицензию и (или) приложения к лицензии либо мотивированный ответ об отказе в течение 15 (пятнадцати) минут.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переоформленную лицензию и (или) приложения к лицензии либо мотивированный ответ об отказе;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 осуществляет прием документов, их регистрацию и выдачу копии заявления с отметкой о регистрации у услугодателя с указанием даты и времени приема документов, в течение 15 (пятнадцати) минут.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- направляет документы на резолюцию руководителю услугодателя;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 ознакамливается с документами, определяет ответственного исполнителя, налагает соответствующую визу и направляет документы ответственному исполнителю услугодателя в течение 4 (четырех) часов;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документы для оказания государственной услуги ответственному исполнителю услугодателя;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 рассматривает поступившие документы, готовит дубликат лицензии и (или) приложения к лицензии либо мотивированный ответ об отказе в течение 1 (одного) рабочего дня;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дубликата лицензии и (или) приложения к лицензии запрос в УЗПП не требуется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руководителю для подписания дубликат лицензии и (или) приложения к лицензии либо мотивированного ответа об отказе;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руководитель услугодателя подписывает дубликат лицензии и (или) приложения к лицензии либо мотивированный ответ об отказе в течение 4 (четырех) часов.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направляет подписанный дубликат лицензии и (или) приложения к лицензии либо мотивированный ответ об отказе;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работник канцелярии услугодателя выдает дубликат лицензии и (или) приложения к лицензии либо мотивированный ответ об отказе в течение 15 (пятнадцати) минут.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– выдает дубликат лицензии и (или) приложения к лицензии либо мотивированного ответа об отказе.</w:t>
      </w:r>
    </w:p>
    <w:bookmarkEnd w:id="71"/>
    <w:bookmarkStart w:name="z7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канцелярии услугодателя;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руководитель услугодателя;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ответственный исполнитель услугодателя;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УЗПП.</w:t>
      </w:r>
    </w:p>
    <w:bookmarkEnd w:id="77"/>
    <w:bookmarkStart w:name="z8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Описание порядка обращения в Государственную корпорацию, длительность обработки запроса услугополучателя: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работник Государственной корпорации в течение 2 (двух) минут проверяет правильность заполнения заявления и полноту пакета документов, предоставленных услугополучателем;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1 - ввод работника Государственной корпорации в автоматизированное рабочее место Интегрированной информационной системы Государственной корпорации (далее - АРМ ИИС Государственной корпорации) логина и пароля (процесс авторизации) для оказания государственной услуги в течение 1 (одной) минуты;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2 - выбор работником Государственной корпорации государственной услуги, вывод на экран формы запроса для оказания государственной услуги и ввод работником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доверенности, при ином удостоверении доверенности не заполняются) в течение 1 (одной) минуты;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3 - направление запроса через шлюз электронного правительства (далее - ШЭП) в государственную базу данных физических лиц или государственную базу данных юридических лиц (далее - ГБД ФЛ или ГБД ЮЛ) о данных услугополучателя, а также в Единую нотариальную информационную систему (далее - ЕНИС) - о данных доверенности представителя услугополучателя в течение 2 (двух) минут;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условие 1 - проверка наличия данных услугополучателя в ГБД ФЛ или ГБД ЮЛ, данных доверенности в ЕНИС в течение 1 (одной) минуты;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процесс 4 - формирование сообщения о невозможности получения данных в связи с отсутствием данных услугополучателя в ГБД ФЛ или ГБД ЮЛ или данных доверенности в ЕНИС в течение 1 (одной) минуты;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5 - направление электронного документа (запроса услугополучателя) удостоверенного (подписанного) ЭЦП работника Государственной корпорации через ШЭП в автоматизированное рабочее место регионального шлюза электронного правительства (далее - АРМ РШЭП) в течение 2 (двух) минут.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процесс 6 - регистрация электронного пакета документа в АРМ РШЭП в течение 2 (двух) минут;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условие 2 - проверка (обработка) услугодателем соответствия приложенных услугополучателем пакета документов в течение 1 (одной) минуты;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процесс 7 - формирование сообщения об отказе в запрашиваемой государственной услуге в связи с имеющимися нарушениями в пакете документов услугополучателя в течение 2 (двух) минут или получение услугополучателем через работника Государственной корпорации расписки о приеме соответствующих документов;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8 - получение услугополучателем через работника Государственной корпорации результата государственной услуги (выдача справки) сформированной АРМ РШЭП.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Функциональное взаимодействие информационных систем, задействованных при оказании государственной услуги через Государственную корпорацию приведено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 "Выдача лицензии на медицинскую деятельность".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услугополучатель осуществляет регистрацию на портале с помощью индивидуального идентификационного номера (далее - ИИН) и (или) бизнес идентификационного номера (далее - БИН), а также пароля (осуществляется для незарегистрированных услугополучателей на портале);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процесс 1 - ввод услугополучателем ИИН и (или) БИН и пароля (процесс авторизации) на портале для получения государственной услуги;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условие 1 - проверка на портале подлинности данных о зарегистрированном услугополучателе через ИИН и (или) БИН и пароль;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процесс 3 -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 и ИИН и (или) БИН в регистрационном свидетельстве ЭЦП);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процесс 4 - формирование сообщения о мотивированном отказе в запрашиваемой государственной услуге в связи с отсутствием подтверждения подлинности ЭЦП услугополучателя;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процесс 5 - направление электронного пакета документа (запроса услугополучателя) удостоверенного (подписанного) ЭЦП услугополучателя через ШЭП в АРМ РШЭП для обработки запроса услугодателем;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условие 3 - проверка услугодателем соответствия приложенных услугополучателем пакета документов, которые являются основанием для оказания государственной услуги;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процесс 6 -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процесс 7 - получение услугополучателем результата государственной услуги (уведомление в форме электронного документа), сформированного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руководителя услугодателя.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"Выдача лицензии на медицинскую деятельность" через портал,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 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"Выдача лицензии на медицинскую деятельность"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Справочник бизнес-процессов оказания государственной услуги размещается на портале, интернет – ресурсе услугодателя.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Обжалование решений, действий (бездействий) услугодателя и (или) его должностных лиц, и работников в Государственной корпорации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 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11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государственную корпорацию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7810500" cy="414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4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11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54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2"/>
    <w:p>
      <w:pPr>
        <w:spacing w:after="0"/>
        <w:ind w:left="0"/>
        <w:jc w:val="both"/>
      </w:pPr>
      <w:r>
        <w:drawing>
          <wp:inline distT="0" distB="0" distL="0" distR="0">
            <wp:extent cx="7810500" cy="734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 выдаче лицензии и (или) приложения к лицензии: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5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При переоформлении лицензии и (или) приложения к лицензии: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медицинскую деятельность"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При выдаче дубликата лицензии и (или) приложения к лицензии: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2"/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