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f0a6" w14:textId="a00f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Западно-Казахстанской области от 14 сентября 2015 года № 262 "Об утверждении регламента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18 марта 2017 года № 78. Зарегистрировано Департаментом юстиции Западно-Казахстанской области 11 апреля 2017 года № 4775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№983 "Об утверждении реестра государственных услуг"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14 сентября 2015 года №262 "Об утверждении регламента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 (зарегистрированное в Реестре государственной регистрации нормативных правовых актов №4102, опубликованное 7 ноября 2015 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природных ресурсов и регулирования природопользования Западно-Казахстанской области" (Давлетжанов А.М.)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Стексова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