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f990" w14:textId="617f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20 января 2015 года № 21 "Об утверждении положения о государственном учреждении "Управление природных ресурсов и регулирования природопользования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апреля 2017 года № 103. Зарегистрировано Департаментом юстиции Западно-Казахстанской области 11 мая 2017 года № 4796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№21 "Об утверждении положения о государственном учреждении "Управление природных ресурсов и регулирования природопользования Западно-Казахстанской области" (зарегистрированное в Реестре государственной регистрации нормативных правовых актов №3799, опубликованное 14 февраля 2015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Управления природных ресурсов и регулирования природопользования Западно - Казахстанской области (Давлетжанов А. 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