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682e" w14:textId="06e6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Западно-Казахстанской области от 2 мая 2017 года № 1-НҚ. Зарегистрировано Департаментом юстиции Западно-Казахстанской области 16 мая 2017 года № 4799. Утратило силу нормативным постановлением Ревизионной комиссии по Западно-Казахстанской области от 13 марта 2018 года № 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Ревизионной комиссии по Западно-Казахстанской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 Ревизионная комиссия по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"Ревизионная комиссия по Западно-Казахстанской области"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Ревизионной комиссии по Западно-Казахстанской области Е.Г. Кисметова.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Кубейсинов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мая 2017 года №1-НҚ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 баллов до 3,9 баллов – "удовлетворительно", от 4 баллов до 4,9 баллов – "эффективно", 5 баллов – "превосходно".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____________________________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</w:tbl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</w:tbl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____________________________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</w:tbl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7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