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f5a" w14:textId="528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17 "Об утверждении положения о государственном учреждении "Управление сельского хозяйства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2017 года № 113. Зарегистрировано Департаментом юстиции Западно-Казахстанской области 22 мая 2017 года № 4803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№17 "Об утверждении положения о государственном учреждении "Управление сельского хозяйства Западно-Казахстанской области" (зарегистрированное в Реестре государственной регистрации нормативных правовых актов №3793, опубликованное в газетах "Орал өңірі" и "Приуралье" 31 января 2015 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первого заместителя акима области Утегулова 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