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d8f2" w14:textId="15ad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апреля 2017 года № 114. Зарегистрировано Департаментом юстиции Западно-Казахстанской области 26 мая 2017 года № 4807. Утратило силу постановлением акимата Западно-Казахстанской области от 15 февраля 2019 года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 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№4-4/305 "Об утверждении Правил субсидирования стоимости удобрений (за исключением органических)" (зарегистрирован в Министерстве юстиции Республики Казахстан 29 мая 2015 года №11223)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удобрений и нормы субсидий на 1 тонну (килограмм, литр) удобрений, приобретенных у продавца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7 июля 2016 года №204 "Об утверждении Перечня субсидируемых видов удобрений и предельных норм субсидий" (зарегистрированное в Реестре государственной регистрации нормативных правовых актов за №4483, опубликованное 23 июля 2016 года в газетах "Орал өңірі" и "Приуралье").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сельского хозяйства Западно-Казахстанской области", акимам районов и города Уральска принять необходимые меры по реализации данного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Государственному учреждению "Управление сельского хозяйства Западно-Казахстанской области" (Нурмаганбетов С.Б.)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постановления возложить на первого заместителя акима области Утегулова А.К.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 № 114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</w:t>
      </w:r>
      <w:r>
        <w:br/>
      </w:r>
      <w:r>
        <w:rPr>
          <w:rFonts w:ascii="Times New Roman"/>
          <w:b/>
          <w:i w:val="false"/>
          <w:color w:val="000000"/>
        </w:rPr>
        <w:t>на 1 тонну (килограмм, литр) удобрений, приобретенных у продавца удобрений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Западно-Казахстанской области от 14.12.2017 </w:t>
      </w:r>
      <w:r>
        <w:rPr>
          <w:rFonts w:ascii="Times New Roman"/>
          <w:b w:val="false"/>
          <w:i w:val="false"/>
          <w:color w:val="ff0000"/>
          <w:sz w:val="28"/>
        </w:rPr>
        <w:t>№ 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080"/>
        <w:gridCol w:w="8697"/>
        <w:gridCol w:w="107"/>
        <w:gridCol w:w="104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8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аммония 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-0,046, Fe-0,04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обогащенный       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азот-серосодержащий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"Супрефос-NS"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 Ca-14, Mg-0,5,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8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1 362,5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Брексил Комби (Brexil Combi) 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 Mn-2,6, Mo - 0,2, Zn-1,1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 Fe-0,6, Mn-0,7, Mo - 1,0,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13.40.13 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-40; К2O-13, B-0,02, Cu-0,005, Fe-0,07, Mn-0,03, Zn-0,01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15:5:30+2 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O-30, MgO-2, B-0,02, Cu-0,005,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- 6, B-0,02, Cu-0,005, Fe-0,07, 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20:20:20 (Master 20:20:20)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B-0,02, Cu-0,005, Fe-0,07, 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- 25, B-0,02, Cu-0,005, Fe-0,07, 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O-37, B-0,02, Cu-0,005, Fe-0,07, 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 (Plantafol 10:54:10)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 (Plantafol 20:20:20)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(Plantafol 30:10:10)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O-45,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 (Plantafol 5:15:45)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8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-6,6, общий N-6,6, нитратный N-2,5,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-4,6, Mn-0,33, Cu-0,12, Zn-0,07, Fe-0,07, Mo-0,07, B-0,01, Se-0,003, Co-0,001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N-10,79, нитратный N-1,74, S-8,96, аминокислоты-11,0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нитратный N-10,6, аммонийный N-19,5, амидный N-11,0,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O-4,11,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-2,47,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-2,33, MgO-0,48, Zn-0,27, Cu-0,14, Mo-0,07, Fe-0,04, B-0,03, Mn-0,02, Se-0,03, Co-0,01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общий N-5,53, нитратный N-2,26,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Mo-1,0, Cu-11,14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-27,7, N-9,7,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O-6,8, MgO-0,27,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-0,53, Zn-0,4, Cu-0,13, Fe-0,16, Mn-0,08, B-0,23, Mo-0,08, Co-0,02, аминокислоты-2,0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Fe-0,4, Co-0,11, Ni-0,006, N-3,2,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-9,34, MgO-2,28, аминокислоты-15,0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Zn-3,36, Cu-3,76, Mn-0,37, Fe-0,54, MgO-2,37, SO3-15,2, Co-0,23, Li-0,06, Ni-0,002, аминокислоты-15,0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O-3,58, Mo-0,67, B-0,57, Cr-0,12, V-0,09, Se-0,02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