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690f" w14:textId="a746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3 июня 2014 года № 145 "Об утверждении положения о государственном учреждении "Управление образования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мая 2017 года № 125. Зарегистрировано Департаментом юстиции Западно-Казахстанской области 30 мая 2017 года № 4810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 июня 2014 года № 145 "Об утверждении положения о государственном учреждении "Управление образования Западно-Казахстанской области" (зарегистрированное в Реестре государственной регистрации нормативных правовых актов №3565, опубликованное 12 июля 2014 года в газетах "Орал өңірі" и "Приуралье").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Государственному учреждению "Управления образования Западно-Казахстанской области (Мынбаева А.А.)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Контроль за исполнением настоящего постановления возложить на заместителя акима Западно-Казахстанской области Токжанова М.Л.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