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2a8e" w14:textId="f422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9 декабря 2016 года № 8-2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июня 2017 года № 10-1. Зарегистрировано Департаментом юстиции Западно-Казахстанской области 6 июня 2017 года № 4812. Утратило силу решением Западно-Казахстанского областного маслихата от 16 марта 2018 года № 16-13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 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за № 4628, опубликованное 27 декабря 2016 года в газете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–121 567 195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36 192 265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1 720 977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83 652 953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128 031 888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4 420 380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8 258 147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3 837 767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2 228 737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2 228 737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-13 113 810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13 113 810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7 835 147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3 486 277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8 764 940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2017 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районные (городские) бюджеты, в следующих процентах: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21,7%; город Уральск – 69,5%;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районные (городские) бюджеты, в следующих процентах: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20,3%; город Уральск – 69,5%;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"4-5. Учесть, что в областном бюджете на 2017 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13 267 318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8 048 586 тысяч тенге – целевые текущие трансферты;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5 218 732 тысячи тенге – целевые трансферты на развитие.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Западно-Казахстанской области.";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июня 2017 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2016 года № 8-2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 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83 652 953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82 927 759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82 927 759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128 031 888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2 411 036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1 899 758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5 492 353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5 741 432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5 443 530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5 443 530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15 407 102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16 400 253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5 094 193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5 094 193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5 244 966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3 766 150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1 434 499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8 228 241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4 536 287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2 427 173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-13 113 810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  <w:r>
              <w:br/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