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2e4a0" w14:textId="872e4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Западно-Казахстанской области от 3 сентября 2015 года № 240 "Об утверждении регламента государственной услуги "Выдача лицензии на оказание услуг по складской деятельности с выдачей зерновых расписок"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16 мая 2017 года № 135. Зарегистрировано Департаментом юстиции Западно-Казахстанской области 8 июня 2017 года № 4813. Утратило силу постановлением акимата Западно-Казахстанской области от 20 мая 2020 года № 109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Западно-Казахстанской области от 20.05.2020 </w:t>
      </w:r>
      <w:r>
        <w:rPr>
          <w:rFonts w:ascii="Times New Roman"/>
          <w:b w:val="false"/>
          <w:i w:val="false"/>
          <w:color w:val="ff0000"/>
          <w:sz w:val="28"/>
        </w:rPr>
        <w:t>№ 109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15 апреля 2013 года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государственных услугах"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3 сентября 2015 года № 240 "Об утверждении регламента государственной услуги "Выдача лицензии на оказание услуг по складской деятельности с выдачей зерновых расписок" (зарегистрированное в Реестре государственной регистрации нормативных правовых актов № 4065, опубликованное 22 октября 2015 года в информационно – правовой системе "Әділет")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регламента государственной услуги "Выдача лицензии на оказание услуг по складской деятельности с выпуском зерновых расписок";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 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 Утвердить прилагаемый регламент государственной услуги "Выдача лицензии на оказание услуг по складской деятельности с выпуском зерновых расписок";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изложить в новой редакции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лицензии на оказание услуг по складской деятельности с выпуском зерновых расписок", утвержденный указанным постановлением.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Государственному учреждению "Управление сельского хозяйства Западно-Казахстанской области" (Нурмаганбетов С.Б.) обеспечить государственную регистрацию данного постановления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постановления возложить на первого заместителя акима Западно-Казахстанской области Утегулова А.К.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постановление вводится в действие со дня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А.Кульгинов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 мая 2017 года № 135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 – 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 сентября 2015 года № 240</w:t>
            </w:r>
          </w:p>
        </w:tc>
      </w:tr>
    </w:tbl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лицензии на оказание услуг по складской деятельности с выпуском зерновых расписок"</w:t>
      </w:r>
    </w:p>
    <w:bookmarkEnd w:id="8"/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 Общие положения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Государственная услуга "Выдача лицензии на оказание услуг по складской деятельности с выпуском зерновых расписок" (далее – государственная услуга).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услуга оказывается государственным учреждением "Управление сельского хозяйства Западно-Казахстанской области" (далее - услугодатель), расположенного по адресу: город Уральск, улица К. Аманжолова, дом 75, в соответствии со стандартом государственной услуги "Выдача лицензии на оказание услуг по складской деятельности с выпуском зерновых расписок"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22 мая 2015 года № 4-1/468 (Зарегистрирован в Министерстве юстиции Республики Казахстан 10 июля 2015 года № 11625 "Об утверждении стандарта государственной услуги "Выдача лицензии на оказание услуг по складской деятельности с выпуском зерновых расписок" (далее - Стандарт).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Прием заявления и выдача результата оказания государственной услуги осуществляются через: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канцелярию услугодателя;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веб-портал "электронного правительства" www.egov.kz, www.elicense.kz (далее - портал).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Форма оказания государственной услуги – электронная (частично автоматизированная) или бумажная.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Результат оказания государственной услуги – выдача лицензии на оказание услуг по складской деятельности с выпуском зерновых расписок (далее – лицензия), переоформление лицензии, выдача дубликата лицензии либо мотивированный ответ об отказе в оказании государственной услуги (далее - мотивированный ответ об отказе)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 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в течение двух рабочих дней с момента получения документов услугополучателя проверяет полноту представленных документов. В случае установления факта неполноты представленных документов услугодатель в указанные сроки дает мотивированный отказ в дальнейшем рассмотрении заявления.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услугополучателя за получением лицензии на бумажном носителе, лицензия оформляется в электронной форме, распечатывается, заверяется печатью и подписью руководителя услугодателя.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услуга оказывается на платной основе юридическим лицам (далее – услугополучатели)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 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20"/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 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Основанием для начала процедуры (действия) по оказанию государственной услуги: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посредством портала, является запрос в форме электронного документа удостоверенного электронной цифровой подписью (далее - ЭЦП) услугополучателя;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к услугодателю является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лицензии: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 работник канцелярии услугодателя с момента подачи услугополучателем необходимых документов для оказания государственной услуги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подпункте 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 9 Стандарта (далее – документы) в течение 30 (тридцати) минут осуществляет прием, их регистрацию и направляет руководителю услугодателя.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- работник канцелярии услугодателя направляет документы на рассмотрение руководителю услугодателя;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руководитель услугодателя рассматривает документы в течение 4 (четырех) часов и определяет ответственного исполнителя услугодателя.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- руководитель услугодателя направляет документы ответственному исполнителю услугодателя;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ответственный исполнитель услугодателя в течение 4 (четырех) часов проверяет полноту представленных документов. В случае установления факта неполноты представленных документов, ответственный исполнитель услугодателя в течение 3 (трех) часов готовит мотивированный ответ об отказе в оказании государственной услуги. В случае полноты представленных документов ознакамливается в течение 8 (восьми) рабочих дней с поступившими документами и готовит лицензию.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ответственный исполнитель услугодателя передает руководителю услугодателя для подписания лицензию либо мотивированный ответ об отказе;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руководитель услугодателя подписывает в течение 4 (четырех) часов лицензию либо мотивированный ответ об отказе.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- руководитель услугодателя направляет в канцелярию подписанную лицензию либо мотивированный ответ об отказе;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работник канцелярии услугодателя выдает в течение 30 (тридцати) минут лицензию либо мотивированный ответ об отказе услугополучателю.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работник канцелярии услугодателя выдает лицензию либо мотивированный ответ об отказе услугополучателю.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переоформлении лицензии и при выдаче дубликата лицензии: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 работник канцелярии услугодателя с момента подачи услугополучателем необходимых документов для оказания государственной услуги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подпунктах 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 9 Стандарта в течение 30 (тридцати) минут осуществляет прием, их регистрацию и направляет руководителю услугодателя.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- работник канцелярии услугодателя направляет документы на рассмотрение руководителю услугодателя;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руководитель услугодателя рассматривает документы в течение 4 (четырех) часов и определяет ответственного исполнителя услугодателя.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- руководитель услугодателя направляет документы ответственному исполнителю услугодателя;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ответственный исполнитель услугодателя проверяет полноту представленных документов. В случае установления факта неполноты представленных документов, ответственный исполнитель услугодателя в течение 3 (трех) часов готовит мотивированный ответ об отказе в оказании государственной услуги. В случае полноты представленных документов ознакамливается в течение 2 (двух) рабочих дней с поступившими документами и переоформляет лицензию, при выдаче дубликата лицензии в течение 1 (одного) рабочего дня готовит дубликат лицензии.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- ответственный исполнитель услугодателя передает руководителю услугодателя для подписания переоформленную лицензию, дубликат лицензии либо мотивированный ответ об отказе;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руководитель услугодателя подписывает в течение 4 (четырех) часов переоформленную лицензию, дубликат лицензии либо мотивированный ответ об отказе.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- руководитель услугодателя направляет в канцелярию подписанную переоформленную лицензию, дубликат лицензии либо мотивированный ответ об отказе;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работник канцелярии услугодателя выдает услугополучателю в течение 30 (тридцати) минут переоформленную лицензию, дубликат лицензии либо мотивированный ответ об отказе.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- работник канцелярии услугодателя выдает переоформленную лицензию, дубликат лицензии либо мотивированный ответ об отказе услугополучателю.</w:t>
      </w:r>
    </w:p>
    <w:bookmarkEnd w:id="47"/>
    <w:bookmarkStart w:name="z56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 Описание порядка действия структурных подразделений (работников) услугодателя в процессе оказания государственной услуги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руководитель услугодателя;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работник канцелярии услугодателя;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ответственный исполнитель услугодателя.</w:t>
      </w:r>
    </w:p>
    <w:bookmarkEnd w:id="52"/>
    <w:bookmarkStart w:name="z61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 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услугополучатель осуществляет регистрацию на портале с помощью регистрационного свидетельства ЭЦП, которое хранится в интернет-браузере компьютера (осуществляется для незарегистрированных услугополучателей на портале);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процесс 1 – прикрепление в интернет-браузер компьютера услугополучателя регистрационного свидетельства ЭЦП, процесс ввода услугополучателем пароля (процесс авторизации) на портале для получения государственной услуги;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условие 1 – проверка на портале подлинности данных о зарегистрированном услугополучателе через логин бизнес идентификационный номер (далее – БИН) и пароль;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процесс 2 – формирование порталом сообщения об отказе в авторизации в связи с имеющимися нарушениями в данных услугополучателя;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процесс 3 – выбор услугополучателем государственной услуги, указанной в настоящем регламенте, вывод на экран формы запроса для оказания государственной услуги и заполнение услугополучателем формы (ввод данных) с учетом ее структуры и форматных требований, прикреплением к форме запроса необходимых документов в электронном виде;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процесс 4 – оплата государственной услуги на платежном шлюзе "электронного правительства" (далее – ПШЭП), а затем эта информация поступает в информационную систему государственная база данных "Е-лицензирование" (далее - ИС ГБД "Е-лицензирование");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условие 2 – проверка в ИС ГБД "Е-лицензирование" факта оплаты за оказание государственной услуги;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 процесс 5 – формирование сообщения о мотивированном ответе об отказе в запрашиваемой государственной услуге, в связи с отсутствием оплаты за оказание государственной услуги в ИС ГБД "Е-лицензирование";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 процесс 6 - выбор услугополучателем регистрационного свидетельства ЭЦП для удостоверения (подписания) запроса;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 условие 3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БИН указанным в запросе, и БИН указанным в регистрационном свидетельстве ЭЦП;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 процесс 7 – формирование сообщения о мотивированном ответе об отказе в запрашиваемой государственной услуге в связи с не подтверждением подлинности ЭЦП услугополучателя;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 процесс 8 – удостоверение (подписание) посредством ЭЦП услугополучателя заполненной формы (введенных данных) запроса на оказание государственной услуги;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 процесс 9 – регистрация электронного документа (запроса услугополучателя) в ИС ГБД "Е-лицензирование" и обработка запроса в ИС ГБД "Е-лицензирование";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 условие 4 – проверка услугодателем соответствия услугополучателя квалификационным требованиям и основаниям для выдачи лицензии;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 процесс 10 – формирование сообщения о мотивированном ответе об отказе в запрашиваемой государственной услуге в связи с имеющимися нарушениями в данных услугополучателя в ИС ГБД Е-лицензирование";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 процесс 11 - получение услугополучателем результата государственной услуги (электронная лицензия), сформированной порталом. Электронный документ формируется с использованием ЭЦП услугодателя.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 Подробное описание порядка использования информационных систем в процессе оказания государственной услуги через портал представляется в </w:t>
      </w:r>
      <w:r>
        <w:rPr>
          <w:rFonts w:ascii="Times New Roman"/>
          <w:b w:val="false"/>
          <w:i w:val="false"/>
          <w:color w:val="000000"/>
          <w:sz w:val="28"/>
        </w:rPr>
        <w:t>приложении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Описание порядка обращения и последовательности процедур (действий) услугополучателя, при оказании государственной услуги через услугодателя.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процесс 1 – ответственный исполнитель услугодателя вводит логин и пароль (процесс авторизации) в ИС ГБД "Е-лицензирование" для оказания государственной услуги;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условие 1 – проверка в ИС ГБД "Е-лицензирование" подлинности данных о зарегистрированном ответственном исполнителе услугодателя через логин и пароль;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процесс 2 – формирование ИС ГБД "Е-лицензирование" сообщения об отказе в авторизации в связи с имеющимися нарушениями в данных ответственного исполнителя услугодателя;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процесс 3 – выбор ответственным исполнителем услугодателя государственной услуги, указанной в настоящем регламенте, вывод на экран формы запроса для оказания государственной услуги и ввод ответственным исполнителем услугодателя данных услугополучателя;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процесс  4 – направление запроса через шлюз "электронного правительства" (далее – ШЭП) в государственную базу данных "Юридические лица" (далее - ГБД ЮЛ) о данных услугополучателя;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условие 2 – проверка наличия данных услугополучателя в ГБД ЮЛ;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процесс 5 – формирование сообщения о невозможности получения данных в связи с отсутствием данных услугополучателя в ГБД ЮЛ;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 процесс 6 - заполнение формы запроса в части отметки о наличии документов в бумажной форме и сканирование ответственным исполнителем услугодателя необходимых документов, предоставленных услугополучателем, и прикрепление их к форме запроса;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 процесс 7 – регистрация запроса в ИС ГБД "Е-лицензирование" и обработка услуги в ИС ГБД "Е-лицензирование";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 условие 3 – проверка услугодателем соответствия услугополучателя квалификационным требованиям и основаниям для выдачи лицензии;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 процесс 8 – формирование сообщения о мотивированном ответе об отказе в запрашиваемой государственной услуге в связи с имеющимися нарушениями в данных услугополучателя в ИС ГБД "Е-лицензирование";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 процесс 9 – получение услугополучателем результата государственной услуги (электронная лицензия) сформированной ИС ГБД "Е-лицензирование". Электронный документ формируется с использованием ЭЦП услугодателя.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 Подробное описание порядка использования информационных систем в процессе оказания государственной услуги через услугодателя представляется в </w:t>
      </w:r>
      <w:r>
        <w:rPr>
          <w:rFonts w:ascii="Times New Roman"/>
          <w:b w:val="false"/>
          <w:i w:val="false"/>
          <w:color w:val="000000"/>
          <w:sz w:val="28"/>
        </w:rPr>
        <w:t>приложении 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регламенту.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 Обжалования решений, действий (бездействия) услугодателей и (или) их должностных лиц, Государственной корпорации и (или) его работников по вопросам оказания государственных услуг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разделом 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 Иные требования с учетом особенностей оказания государственной услуги, в том числе оказываемой в электронной форме и через Государственную корпорацию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разделом 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 Услугополучателям имеющих нарушение здоровья, со стойким расстройством функций организма ограничивающее его жизнедеятельность, в случае необходимости прием документов, для оказания государственной услуги, производится работником Государственной корпорации с выездом по месту жительства посредством обращения через Единый контакт-центр 1414, 8 800 080 7777.</w:t>
      </w:r>
    </w:p>
    <w:bookmarkEnd w:id="8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услуг по складской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с выпуском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зерновых расписок"</w:t>
            </w:r>
          </w:p>
        </w:tc>
      </w:tr>
    </w:tbl>
    <w:bookmarkStart w:name="z98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использования информационных систем в процессе оказания государственной услуги через портал</w:t>
      </w:r>
    </w:p>
    <w:bookmarkEnd w:id="89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759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5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услуг по складской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с выпуском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зерновых расписок"</w:t>
            </w:r>
          </w:p>
        </w:tc>
      </w:tr>
    </w:tbl>
    <w:bookmarkStart w:name="z100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использования информационных систем в процессе оказания государственной услуги через услугодателя</w:t>
      </w:r>
    </w:p>
    <w:bookmarkEnd w:id="90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759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5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188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18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услуг по складской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с выпуском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зерновых расписок"</w:t>
            </w:r>
          </w:p>
        </w:tc>
      </w:tr>
    </w:tbl>
    <w:bookmarkStart w:name="z102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лицензии на оказание услуг по складской деятельности с выпуском зерновых расписок"</w:t>
      </w:r>
    </w:p>
    <w:bookmarkEnd w:id="91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683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68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479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7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услуг по складской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с выпуском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зерновых расписок"</w:t>
            </w:r>
          </w:p>
        </w:tc>
      </w:tr>
    </w:tbl>
    <w:bookmarkStart w:name="z104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лицензии на оказание услуг по складской деятельности с выпуском зерновых расписок"</w:t>
      </w:r>
    </w:p>
    <w:bookmarkEnd w:id="92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759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75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