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49c9" w14:textId="d1f4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22 июля 2016 года № 223 "Об утверждении перечня приоритетных сельскохозяйственных культур и норм субсидий"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 июня 2017 года № 150. Зарегистрировано Департаментом юстиции Западно-Казахстанской области 20 июня 2017 года № 4820. Утратило силу постановлением акимата Западно-Казахстанской области от 12 апреля 2019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12.04.2019 </w:t>
      </w:r>
      <w:r>
        <w:rPr>
          <w:rFonts w:ascii="Times New Roman"/>
          <w:b w:val="false"/>
          <w:i w:val="false"/>
          <w:color w:val="ff0000"/>
          <w:sz w:val="28"/>
        </w:rPr>
        <w:t>№ 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 февраля 2015 года № 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Министерстве юстиции Республики Казахстан 20 мая 2015 года № 11094)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22 июля 2016 года № 223 "Об утверждении перечня приоритетных сельскохозяйственных культур и норм субсидий" (зарегистрированое в Реестре государственной регистрации нормативных правовых актов за № 4500, опубликованное 4 августа 2016 года в газетах "Орал өңірі" и "Приуралье")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(Нурмаганбетов С.Б.)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Утегулова А.К.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 июня 2017 года №150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июля 2016 года № 223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8"/>
        <w:gridCol w:w="8672"/>
      </w:tblGrid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</w:tr>
      <w:tr>
        <w:trPr>
          <w:trHeight w:val="30" w:hRule="atLeast"/>
        </w:trPr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условиях защищенного грунта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Однолетние травы 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 года жизни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и кукуруза на силос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 июня 2017 года № 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июля 2016 года №223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(на 1 гектар и на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2498"/>
        <w:gridCol w:w="5104"/>
        <w:gridCol w:w="3653"/>
      </w:tblGrid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гектар, тенге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тонну, тенге</w:t>
            </w:r>
          </w:p>
        </w:tc>
      </w:tr>
      <w:tr>
        <w:trPr>
          <w:trHeight w:val="30" w:hRule="atLeast"/>
        </w:trPr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культуры: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условиях защищенного грунта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Однолетние травы 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 года жизни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и кукуруза на силос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