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cb1d" w14:textId="d39c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29 сентября 2015 года № 277 "Об утверждении регламентов государственных услуг в области технической инспекции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24 мая 2017 года № 140. Зарегистрировано Департаментом юстиции Западно-Казахстанской области 20 июня 2017 года № 4821. Утратило силу постановлением акимата Западно-Казахстанской области от 20 мая 2020 года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20.05.2020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 сентября 2013 года №983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29 сентября 2015 года №277 "Об утверждении регламентов государственных услуг в области технической инспекции Западно-Казахстанской области" (зарегистрированное в Реестре государственной регистрации нормативных правовых актов №4135, опубликованное 26 ноября 2015 года в газетах "Орал өңірі" и "Приуралье")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исключить 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1;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лиц, управляющих тракторами и изготовленными на их базе самоходными шасси и механизмами, самоходными,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доверенности", утвержденный указанным постановлением исключить.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Западно-Казахстанской области" (Нурмаганбетов С.Б.)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первого заместителя акима области Утегулова А.К.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