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161e" w14:textId="d0e1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Западно-Казахстанского областного маслихата от 9 декабря 2016 года № 8-9 "О дополнительном предоставлении лекарственных средств и специализированных лечебных продуктов отдельным категориям граждан при амбулаторном лечении бесплатно и на льготных условиях"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 июня 2017 года № 10-8. Зарегистрировано Департаментом юстиции Западно-Казахстанской области 26 июня 2017 года № 4838. Утратило силу решением Западно-Казахстанского областного маслихата от 30 сентября 2020 года № 38-3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30.09.2020 </w:t>
      </w:r>
      <w:r>
        <w:rPr>
          <w:rFonts w:ascii="Times New Roman"/>
          <w:b w:val="false"/>
          <w:i w:val="false"/>
          <w:color w:val="ff0000"/>
          <w:sz w:val="28"/>
        </w:rPr>
        <w:t>№ 38-3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от 18 сентября 2009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9 декабря 2016 года № 8-9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дополнительном предоставлении лекарственных средств и специализированных лечебных продуктов отдельным категориям граждан при амбулаторном лечении бесплатно и на льготных условиях" (зарегистрированное в Реестре государственной регистрации нормативных правовых актов № 4643 от 5 января 2017 года)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794"/>
        <w:gridCol w:w="1711"/>
        <w:gridCol w:w="1711"/>
        <w:gridCol w:w="6679"/>
      </w:tblGrid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состоящие на диспансерном учете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 концентрат для приготовления инфузионного раствора; Адалимумаб, раствор для приготовления инъекций; Этанерцепт, порошок лиофилизированный для приготовления инъекций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(Султанов 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Л.Турсынова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