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f09c6" w14:textId="a7f09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24 февраля 2017 года № 52 "Об установлении водоохранных зон, полос и режима их хозяйственного использования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22 июня 2017 года № 187. Зарегистрировано Департаментом юстиции Западно-Казахстанской области 5 июля 2017 года № 4852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Водным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 июля 2003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24 февраля 2017 года № 52 "Об установлении водоохранных зон, полос и режима их хозяйственного использования Западно-Казахстанской области" (зарегистрированное в Реестре государственной регистрации нормативных правовых актов № 4713, опубликованное 18 марта 2017 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водоохранные зоны и полосы водных объектов Западно-Казахстанской области,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приложением №1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 Государственному учреждению "Управление природных ресурсов и регулирования природопользования Западно-Казахстанской области" (А. М. Даулетжанов)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 Контроль за исполнением настоящего постановления возложить на первого заместителя акима Западно-Казахстанской области Утегулова А. К.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Утегулов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 июня 2017 года № 187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полосы водных объектов Западно-Казахстанской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"/>
        <w:gridCol w:w="1"/>
        <w:gridCol w:w="3208"/>
        <w:gridCol w:w="946"/>
        <w:gridCol w:w="1049"/>
        <w:gridCol w:w="3"/>
        <w:gridCol w:w="699"/>
        <w:gridCol w:w="402"/>
        <w:gridCol w:w="1114"/>
        <w:gridCol w:w="7"/>
        <w:gridCol w:w="1994"/>
        <w:gridCol w:w="3"/>
        <w:gridCol w:w="1121"/>
        <w:gridCol w:w="1372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расположение (населенный пункт)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границы (км)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(га)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(м)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(га)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(м)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проектно-сметной документации "Проект водоохранных зон и полос реки Урал, реки Чаган в черте города Уральска 9 километров, 5 километров соответственно и озера Шалкар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Урал (правый берег) протяженность 2,5 км, 2,0 км, 4,5км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Уральск, от территории ТОО "Флот" до улицы Дамбовый тупик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841,2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800-1300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76,57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Чаган (левый берег) протяженность 5,0 км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Уральск, от территории городского парка культуры и отдыха до спортивного общества "Динамо"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337,7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47,9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Сарыомир Теректинского района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проектно-сметной документации "Проект водоохранных зон и полос реки Урал и реки Чаган (71 километров)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поселка Зачаганск, Коминтерн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1000-1650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Меловые горки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1010-1075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35-35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дачи (Западно-Казахстанский аграрно-технический университет)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1000-1235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35-35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Круглоозерное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1000-1170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35-35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Серебряково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1120-1200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Желаево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1000-1090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дачи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1000-1100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Чаган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дачи "Самал"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500-530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 район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Щапово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1060-1150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Трекино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1000-1080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Володарка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1000-1200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35-35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Даринское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1000-1200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35-35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Чаган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Мичуринское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35-35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Чаган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Новенькое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500-525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35-35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Чаган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500-700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35-35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Чаган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Чувашенское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500-580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Чаган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Макарова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500-540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Социализм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1000-1180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Акжайык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1000-1060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1000-1210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Полное написание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ТОО – товарищество с ограниченной ответственностью;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га -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км - километр;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 - метр.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