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02a" w14:textId="c96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22 июля 2016 года № 5-4 "Об определении перечней социально значимых автомобильных сообщений по Западно-Казахстанской области, подлежащих субсидированию в 2016-2018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2017 года № 11-2. Зарегистрировано Департаментом юстиции Западно-Казахстанской области 13 июля 2017 года № 4859. Утратило силу решением Западно-Казахстанского областного маслихата от 7 декабря 2018 года № 21-10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 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 августа 2015 года №883 "Об 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Министерстве юстиции Республики Казахстан 4 декабря 2015 года №12353)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 июля 2016 года №5-4 "Об определении перечней социально значимых автомобильных сообщений по Западно-Казахстанской области, подлежащих субсидированию в 2016-2018 годах" (зарегистрированное в Реестре государственной регистрации нормативных правовых актов за №4517, опубликованное 19 августа 2016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2017 года № 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июля 2016 года №5-4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сельских и внутрирайонных автомобильных сообщений по Западно-Казахстанской области, подлежащих субсидированию в 2016-2018 годах.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1714"/>
        <w:gridCol w:w="6662"/>
        <w:gridCol w:w="1105"/>
        <w:gridCol w:w="1105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- остановка "Жаик"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"Районная больница"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остановка "Кафе "Атамекен" – остановка "Пограничная застава"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- остановка "микрорайон "Саулет"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остановка "Независимость-Молодежная" - остановка "Бейбитшилик-Молодежная"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Мичурино село Мичурино – село Переметное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– село Мичурино село Мичурино – село Зеленое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Белес – село Мичурино село Мичурино – село Белес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Щапово – село Мичурино село Мичурино – село Щапово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Мичурино село Мичурино – село Железново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Переметное село Переметное – село Железново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– село Казталовка село Казталовка – село Караозен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Казталовка село Казталовка – село Бостандык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 – село Казталовка село Казталовка – село Ажбай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Шоптиколь село Шоптиколь – село Каратобе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внутри-районное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