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b6e6" w14:textId="18cb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9 июня 2015 года № 140 "Об утверждении Положения о государственном учреждении "Управление физической культуры и спорта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июля 2017 года № 194. Зарегистрировано Департаментом юстиции Западно-Казахстанской области 21 июля 2017 года № 4870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 июня 2015 года №140 "Об утверждении положения о государственном учреждении "Управление физической культуры и спорта Западно-Казахстанской области" (зарегистрированное в Реестре государственной регистрации нормативных правовых актов №3952, опубликованное 24 июля 2015 года в информационно - 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Государственному учреждению "Управление физической культуры и спорта Западно-Казахстанской области" (Аманбаева А.Р.)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Контроль за исполнением настоящего постановления возложить на первого заместителя акима Западно-Казахстанской области Утегулову А.К.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Кульгинов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