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8022" w14:textId="89e8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24 августа 2015 года № 227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июля 2017 года № 191. Зарегистрировано Департаментом юстиции Западно-Казахстанской области 27 июля 2017 года № 4872.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 августа 2015 года №227 "Об 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(зарегистрированное в Реестре государственной регистрации нормативных правовых актов №4053, опубликованное 13 октября 2015 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(Нурмаганбетов С.Б.)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Утегулова А.К.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 июля 2017 года № 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августа 2015 года №227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государственная услуга).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сельского хозяйства Западно-Казахстанской области" (далее – управление) отделами сельского хозяйства районов и города Уральск (далее – отдел)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 июня 2015 года №15-1/522 "Об 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Министерстве юстиции Республики Казахстан 16 июля 2015 года №11684) (далее – Стандарт).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бумажная.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 оказывается бесплатно физическим и юридическим лицам (далее – услугополучатель).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Прием заявки и выдача результата оказания государственной услуги осуществляется через: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 "Центр обслуживания населения" – филиал некоммерческого акционерного общество "Государственная корпорация "Правительство для граждан" по Западно-Казахстанской области (далее – Государственная корпорация).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Результат оказания государственной услуги – предоставление в территориальное подразделение казначейства платежных документов к оплате для дальнейшего перечисления причитающихся субсидий на банковские счета сельскохозяйственных товаропроизводителей или отечественных производителей средств защиты растений при приобретении гербицидов, биоагентов (энтомофагов) и биопрепаратов у производителя средств защиты растений по удешевленной стоимости,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 или не назначении субсидии с указанием причин не предоставления субсидий,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Услугополучатель (либо его представитель по доверенности) представляет в Государственную корпорацию заявку (далее 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Государственной корпорации с момента предоставления услугополучателем заявки в течение 15 (пятнадцати) минут осуществляет прием и их регистрацию.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заявку в отдел;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отдела канцелярии с момента предоставления заявки в течение 15 (пятнадцати) минут осуществляет прием и регистрацию.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заявки на рассмотрение руководителю отдела;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отдела в течение 1 (одного) рабочего дня рассматривает заявку и определяет ответственного исполнителя отдела.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направление заявки для оказания государственной услуги ответственному исполнителю отдела;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отдела в течение 2 (двух) рабочих дней проверяет заявки, после окончания проверки в случае положительного решения в предоставлении субсидии направляет список одобренных заявок и список одобренных заявок об оплате причитающихся субсидий (далее – список одобренных заявок об оплате) в управление, в случае отрицательного решения письменно уведомляет услугополучателя с указанием причин не предоставления субсидий.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проверка заявки, направление списка одобренных заявок и список одобренных заявок об оплате и уведомление услугополучателя;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управление после поступления списка одобренных заявок и списка одобренных заявок об оплате от отдела в течение 2 (двух) рабочих дней представляет в территориальное подразделение казначейства платежные документы к оплате для перечисления субсидий на счета услугополучателя.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 – представляет в территориальное подразделение казначейства платежные документы.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Государственной корпорации;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сотрудник канцелярии отдела;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руководитель отдела;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ответственный исполнитель отдела;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управление;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территориальное подразделение казначейства.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- ресурсе услугодателя.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в Государственную корпорацию с указанием длительности каждой процедуры (действия):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услугополучатель подает заявку сотруднику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осуществляется в операционном зале посредством "безбарьерного" обслуживания путем электронной очереди в течение 2 (двух) минут;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 1 – ввод сотрудником Государственной корпорации в Автоматизированное рабочее место Интегрированной информационной системы Государственной корпорации (далее – АРМ ИИС Государственной корпорации) логина и пароля (процесс авторизации) для оказания государственной услуги в течение 1 (одной) минуты;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2 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 – данные доверенности не заполняются) в течение 1 (одной) минуты;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3 – направление запроса через шлюз электронного правительства (далее – ШЭП) в государственную базу данных физических лиц или государственную базу данных юридических лиц (далее - ГБД ФЛ или ГБД ЮЛ) о данных услугополучателя, а также в Единую нотариальную информационную систему (далее – ЕНИС) – о данных доверенности представителя услугополучателя в течение 1 (одной) минуты;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 1 – проверка наличия данных услугополучателя в ГБД ФЛ или ГБД ЮЛ, данных доверенности в ЕНИС в течение 1 (одной) минуты;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 4 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1 (одной) минуты;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 5 – направление электронного документа (запроса услугополучателя) удостоверенного (подписанного) электронной цифровой подписью (далее – ЭЦП) сотрудника Государственной корпорации через ШЭП в автоматизированное рабочее место регионального шлюза электронного правительства (далее - АРМ РШЭП) в течение 1 (одной) минуты.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 6 – регистрация электронных документов в АРМ РШЭП в течение 1 (одной) минуты;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 2 – проверка (обработка) услугодателем заявки представленной услугополучателем в течение 2 (двух) минут;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 7 – формирование сообщения об отказе в запрашиваемой государственной услуге в связи с имеющимися нарушениями в заявке услугополучателя в течение 2 (двух) минут;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 8 – получение услугополучателем через сотрудника Государственной корпорации результата государственной услуги сформированной АРМ РШЭП в течение 2 (двух) минут.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Функциональное взаимодействие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 - регламент).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Обжалование решений, действий (бездействия) услугодателей и (или) их должностных лиц, Государственной корпорации и (или) его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</w:t>
      </w:r>
    </w:p>
    <w:bookmarkEnd w:id="5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 и биопрепаратов,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защиты растений"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5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4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