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01f4f" w14:textId="d701f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подготовку специалистов с техническим и профессиональным, послесредним образованием на 2017-2018 учебный год по Западно-Казахстанской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5 июля 2017 года № 203. Зарегистрировано Департаментом юстиции Западно-Казахстанской области 9 августа 2017 года № 4878. Утратило силу постановлением акимата Западно-Казахстанской области от 7 июня 2018 года № 138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Западно-Казахстанской области от 07.06.2018 </w:t>
      </w:r>
      <w:r>
        <w:rPr>
          <w:rFonts w:ascii="Times New Roman"/>
          <w:b w:val="false"/>
          <w:i w:val="false"/>
          <w:color w:val="ff0000"/>
          <w:sz w:val="28"/>
        </w:rPr>
        <w:t>№ 138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от 27 июля 2007 года </w:t>
      </w:r>
      <w:r>
        <w:rPr>
          <w:rFonts w:ascii="Times New Roman"/>
          <w:b w:val="false"/>
          <w:i w:val="false"/>
          <w:color w:val="000000"/>
          <w:sz w:val="28"/>
        </w:rPr>
        <w:t>"Об образовании"</w:t>
      </w:r>
      <w:r>
        <w:rPr>
          <w:rFonts w:ascii="Times New Roman"/>
          <w:b w:val="false"/>
          <w:i w:val="false"/>
          <w:color w:val="000000"/>
          <w:sz w:val="28"/>
        </w:rPr>
        <w:t xml:space="preserve">, акимат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прилагаемый государственный образовательный </w:t>
      </w:r>
      <w:r>
        <w:rPr>
          <w:rFonts w:ascii="Times New Roman"/>
          <w:b w:val="false"/>
          <w:i w:val="false"/>
          <w:color w:val="000000"/>
          <w:sz w:val="28"/>
        </w:rPr>
        <w:t>заказ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подготовку специалистов с техническим и профессиональным, послесредним образованием на 2017–2018 учебный год по Западно–Казахстанской области.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Государственному учреждению "Управление образования Западно-Казахстанской области" принять необходимые меры, вытекающие из настоящего постановления.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5 августа 2016 года №237 "Об утверждении государственного образовательного заказа на подготовку специалистов с техническим и профессиональным, послесредним образованием на 2016-2017 учебный год по Западно-Казахстанской области" (зарегистрированное в Реестре государственной регистрации нормативных правовых актов №4515, опубликованное 16 августа 2016 года в газетах "Орал өңірі" и "Приуралье").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Государственному учреждению "Управление образования Западно-Казахстанской области" (Гумарова З.Б.) обеспечить государственную регистрацию данного постановления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Контроль за исполнением настоящего постановления возложить на заместителя акима области Токжанова М.Л.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Настоящее постановление вводится в действие со дня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Кульгинов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 июля 2017 года № 203</w:t>
            </w:r>
          </w:p>
        </w:tc>
      </w:tr>
    </w:tbl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специалистов с техническим и профессиональным, послесредним образованием на 2017-2018 учебный год по Западно–Казахстанской области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0"/>
        <w:gridCol w:w="4764"/>
        <w:gridCol w:w="2500"/>
        <w:gridCol w:w="761"/>
        <w:gridCol w:w="560"/>
        <w:gridCol w:w="761"/>
        <w:gridCol w:w="560"/>
        <w:gridCol w:w="1734"/>
      </w:tblGrid>
      <w:tr>
        <w:trPr>
          <w:trHeight w:val="30" w:hRule="atLeast"/>
        </w:trPr>
        <w:tc>
          <w:tcPr>
            <w:tcW w:w="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 специальностей</w:t>
            </w:r>
          </w:p>
        </w:tc>
        <w:tc>
          <w:tcPr>
            <w:tcW w:w="25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специальности, квалификации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9 класса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11 класса</w:t>
            </w:r>
          </w:p>
        </w:tc>
        <w:tc>
          <w:tcPr>
            <w:tcW w:w="17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обучение одного специалиста в месяц без учҰта стипендии обучающегося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казахском языке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русском языке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казахском языке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русском языке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"Уральский колледж газа, нефти и отраслевых технологий Управления образования акимата Западно-Казахстанской области"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0518000, 0518033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и аудит (по отраслям), экономист-бухгалтер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25 912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0802000, 0802043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и эксплуатация газонефтепроводов и газонефтехранилищ, техник-механик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20 208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0809000, 0809223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нефтяных и газовых месторождений (по профилю), техник-технолог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20 208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0819000, 0819073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переработки нефти и газа, техник-технолог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20 208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0902000, 0902033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 (по отраслям), техник-электрик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23 228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1304000 1304043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 (по видам), техник-программист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23 228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1410000, 1410013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автомобильных дорог и аэродромов, техник-строитель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23 228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1502000, 1502043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Агрономия, агроном по защите растений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31 101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1511000, 1511033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техник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31 101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1513000 1513053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Ветеринария, ветеринарный фельдшер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31 101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1516000, 1516013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Пожарная безопасность, инспектор пожарный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"Педагогический колледж имени Ж.Досмухамедова" управления образования Западно-Казахстанской области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0101000, 0101013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обучение, воспитатель дошкольных организаций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19 346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0105000, 0105013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образование, учитель начального образования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19 346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0107000, 0107013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Технология, учитель технологии основного среднего образования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19 346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0111000, 0111063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Основное среднее образование, учитель математики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19 346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0111000, 0111073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Основное среднее образование, учитель физики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19 346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0111000, 0111093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Основное среднее образование, учитель информатики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"Сельскохозяйственный колледж" Управления образования акимата Западно-Казахстанской области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0516000, 0516053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Финансы (по отраслям), экономист по финансовой работе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43 611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0819000, 0819073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переработки нефти и газа, техник-технолог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29 447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0902000, 0902033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 (по отраслям), техник -электрик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50 014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1201000, 1201123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транспорта, техник-механик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50 014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1508000, 1508063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хозяйство, садово-парковое и ландшафтное строительство (по видам), техник-технолог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54 943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"Музыкальный колледж имени Курмангазы" Западно-Казахстанского областного управления образования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0401000, 0401013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Библиотечное дело, библиотекарь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48 615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0402000, 0402013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 (по профилю), дизайнер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48 615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0403000, 0403013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Социально-культурная деятельность и народное художественное творчество (по профилю), педагог-организатор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48 615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0404000, 0404023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Инструментальное исполнительство и музыкальное искусство эстрады (по видам), преподаватель детской музыкальной школы, артист (руководитель) оркестра, ансамбля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48 615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0404000, 0404033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Инструментальное исполнительство и музыкальное искусство эстрады (по видам), преподаватель детской музыкальной школы, артист (руководитель) оркестра народных инструментов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48 615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0405000, 0405013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Хоровое дирижирование, преподаватель, хормейстер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48 615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0406000, 0406013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Теория музыки, преподаватель детской музыкальной школы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48 615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0407000, 0407013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Пение, преподаватель детской музыкальной школы, артист академического пения, солист ансамбля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48 615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0407000, 0407023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Пение, преподаватель детской музыкальной школы, артист народного пения с домброй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48 615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0413000, 04131530413163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Декоративно-прикладное искусство и народные промыслы (по профилю), художник миниатюрной живописи, художник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"Западно-Казахстанский Высший медицинский колледж" Управления здравоохранения акимата Западно-Казахстанской области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0301000, 0301013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Лечебное дело, фельдшер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19 346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0301000, 0301023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Лечебное дело, акушер (-ка)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19 346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0302000, 0302033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дело, медицинская сестра общей практики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19 346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0305000, 0305013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Лабораторная диагностика, медицинский лаборант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"Западно-Казахстанский индустриальный колледж" Управления образования Акимата Западно-Казахстанской области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0901000, 0901012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Электрооборудование электрических станций и сетей (по видам), электромонтер (всех наименований)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23 228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1109000, 1109062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Токарное дело и металлообработка (по видам), фрезеровщик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23 228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1109000, 1109102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Токарное дело и металлообработка (по видам), станочник широкого профиля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23 228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1114000, 1114042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видам), электрогазосварщик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23 228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1115000, 1115042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Электромеханическое оборудование в промышленности (по видам), электромонтер по ремонту и обслуживанию электрооборудования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23 228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1115000, 1115063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Электромеханическое оборудование в промышленности (по видам), электромеханик (всех наименований)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23 228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1403000, 1403082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и эксплуатация внутренних санитарно-технических устройств, вентиляции и инженерных систем (по видам), электрогазосварщик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"Уральский технологический колледж "Сервис" Управления образования акимата Западно-Казахстанской области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0506000, 0506012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Парикмахерское искусство и декоративная косметика, парикмахер-модельер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25 912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0506000, 0506063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Парикмахерское искусство и декоративная косметика, художник-модельер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25 912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0508000, 0508012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питания, повар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25 912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1211000, 1211062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одежды, портной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25 912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1211000, 1211062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одежды, портной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"Технологический колледж" управления образования акимата Западно-Казахстанской области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0104000, 0104023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Профессиональное обучение (по отраслям), мастер производственного обучения, техник-технолог (всех наименований)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19 346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0506000, 0506012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Парикмахерское искусство и декоративная косметика, парикмахер-модельер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25 912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0511000, 0511012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 (по отраслям), инструктор туризма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25 912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1211000, 1211072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одежды, модельер-закройщик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"Уральский политехнический колледж" Управления образования Акимата Западно-Казахстанской области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0910000, 0910032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Электрическое и электромеханическое оборудование (по видам), электромонтажник по освещению и осветительным сетям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23 228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1201000, 1201072, 1201011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транспорта, слесарь по ремонту автомобилей, водитель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23 228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1201000, 1201113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транспорта, электромеханик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23 228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1401000, 1401032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сооружений, столяр строительный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23 228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1401000, 1401202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сооружений, специалист по сухому методу строительства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23 228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1401000, 1401252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сооружений, мастер отделочных строительных работ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23 228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1403000, 1403082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и эксплуатация внутренних санитарно-технических устройств, вентиляции и инженерных систем (по видам), электрогазосварщик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"Уральский колледж информационных технологий" Управления образования Акимата Западно-Казахстанской области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1013000, 1013073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Механообработка, контрольно-измерительные приборы и автоматика в промышленности, техник-механик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23 228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1201000, 1201072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транспорта, слесарь по ремонту автомобилей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23 228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1201000, 1201123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транспорта, техник-механик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23 228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1304000, 1304012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 (по видам), оператор электронно-вычислительных машин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23 228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1304000, 1304043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 (по видам), техник-программист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"Колледж сервиса и новых технологий" Управления образования Акимата Западно-Казахстанской области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0508000, 0508012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питания, повар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25 912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0508000, 0508022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питания, кондитер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25 912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0511000, 0511012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 (по отраслям), инструктор туризма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"Дорожно-транспортный колледж имени А.Иманова" управления образования акимата Западно- Казахстанской области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1201000, 1201011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транспорта, водитель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23 228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1402000, 1402062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эксплуатация дорожно-строительных машин (по видам), машинист уплотняющей и планировочно-уплотняющей машины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23 228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1402000, 1402102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эксплуатация дорожно-строительных машин (по видам), машинист экскаватора одноковшового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23 228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1402000, 1402122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эксплуатация дорожно-строительных машин (по видам), машинист погрузчика автомобильного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23 228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1402000, 1402132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эксплуатация дорожно-строительных машин (по видам), машинист автогрейдера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"Акжаикский аграрно-технический колледж" управления образования акимата Западно-Казахстанской области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1114000, 1114042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видам), электрогазосварщик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50 014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1504000, 1504042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(по профилю), повар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54 943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1504000, 1504062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(по профилю), тракторист-машинист сельскохозяйственного производства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54 943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1513000, 1530063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Ветеринария, ветеринарный техник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54 943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"Аксайский технический колледж" управления образования акимата Западно-Казахстанской области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0508000 0508012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питания, повар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43 611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0819000, 0819073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переработки нефти и газа, техник-технолог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29 447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1114000, 1114042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видам), электрогазосварщик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50 014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1115000, 1115042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Электромеханическое оборудование в промышленности (по видам), электромонтер по ремонту и обслуживанию электрооборудования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50 014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1201000, 1201123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транспорта, техник-механик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50 014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1504000, 1504062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(по профилю), тракторист-машинист сельскохозяйственного производства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54 943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"Шынгырлауский колледж" управления образования акимата Западно-Казахстанской области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1304000, 1304012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 (по видам), оператор электронно-вычислительных машин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50 014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1401000, 1401042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сооружений, штукатур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50 014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1504000, 1504062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(по профилю), тракторист-машинист сельскохозяйственного производства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54 943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1504000, 1504092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(по профилю), электромонтер по обслуживанию электрооборудования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54 943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"Жангалинский колледж" управления образования акимата Западно-Казахстанской области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1304000, 1304012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 (по видам), оператор электронно-вычислительных машин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50 014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1504000, 1504042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(по профилю), повар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54 943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1504000, 1504062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(по профилю), тракторист-машинист сельскохозяйственного производства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54 943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1504000, 1504092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(по профилю), электромонтер по обслуживанию электрооборудования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54 943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"Жанибекский колледж" управления образования акимата Западно-Казахстанской области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0508000, 0508012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питания, повар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43 611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1304000, 1304012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 (по видам), оператор электронно-вычислительных машин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50 014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1504000, 1504062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(по профилю), тракторист-машинист сельскохозяйственного производства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54 943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1504000 1504082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(по профилю), водитель автомобиля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54 943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"Тайпакский колледж" управления образования акимата Западно-Казахстанской области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1201000, 1201092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транспорта, мастер по ремонту транспорта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50 014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1504000, 1504042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(по профилю), повар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54 943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1504000, 1504062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(по профилю), тракторист-машинист сельскохозяйственного производства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54 943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"Теректинский колледж" Управления образования акимата Западно-Казахстанской области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1304000, 1304012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 (по видам), оператор электронно-вычислительных машин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50 014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1504000, 1504042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(по профилю), повар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54 943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1504000, 1504092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(по профилю), электромонтер по обслуживанию электрооборудования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54 943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1513000, 1513012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Ветеринария, оператор по ветеринарной обработке животных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54 943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"Зеленовский колледж" управления образования акимата Западно-Казахстанской области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1401000, 1401042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сооружений, штукатур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50 014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1504000 1504042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(по профилю), повар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54 943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1504000 1504062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(по профилю), тракторист-машинист сельскохозяйственного производства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54 943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1504000 1504092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(по профилю), электромонтер по обслуживанию электрооборудования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54 943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"Рубежинский колледж" управления образования акимата Западно-Казахстанской области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0508000, 0508022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питания, кондитер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43 611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1504000, 1504032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(по профилю), плодоовощевод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54 943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1504000, 1504042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(по профилю), повар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54 943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1504000, 1504062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(по профилю), тракторист-машинист сельскохозяйственного производства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54 943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"Жалпакталский колледж аграрных и отраслевых технологий" управления образования акимата Западно-Казахстанской области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0508000, 0508012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питания, повар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43 611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1114000, 1114042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видам), электрогазосварщик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50 014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1304000, 1304012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 (по видам), оператор электронно-вычислительных машин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50 014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1401000, 1401042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сооружений, штукатур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50 014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1504000, 1504062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(по профилю), тракторист-машинист сельскохозяйственного производства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54 943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"Бокейординский колледж" управления образования акимата Западно-Казахстанской области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0508000, 0508012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питания, повар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43 611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1401000, 1401252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сооружений, мастер отделочных строительных работ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50 014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1504000, 1504052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(по профилю), продавец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54 943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"Сырымский колледж" управления образования акимата Западно-Казахстанской области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1403000, 1403082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и эксплуатация внутренних санитарно-технических устройств, вентиляции и инженерных систем (по видам), электрогазосварщик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50 014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1504000 1504042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(по профилю), повар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54 943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1504000, 1504062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(по профилю), тракторист-машинист сельскохозяйственного производства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54 943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1504000, 1504092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(по профилю), электромонтер по обслуживанию электрооборудования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54 943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"Таскалинский колледж" управления образования акимата Западно-Казахстанской области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1401000 1401012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сооружений, каменщик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50 014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1504000, 1504042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(по профилю), повар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54 943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1504000, 1504092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(по профилю), электромонтер по обслуживанию электрооборудования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54 943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"Каратюбинский колледж" управления образования акимата Западно-Казахстанской области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1211000, 1211032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одежды, швея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43 611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1304000, 1304012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 (по видам), оператор электронно-вычислительных машин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50 014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1401000 1401032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сооружений, столяр строительный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50 014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1504000, 1504062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(по профилю), тракторист-машинист сельскохозяйственного производства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54 943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"Уральский колледж" управления образования акимата Западно-Казахстанской области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1401000, 1401022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сооружений, плотник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23 228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1403000, 1403082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и эксплуатация внутренних санитарно-технических устройств, вентиляции и инженерных систем (по видам), электрогазосварщик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НОУ "Западно-Казахстанский инженерно-технологический колледж"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0902000, 0902033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 (по отраслям), техник - электрик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23 228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1202000, 1202063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транспорте (по отраслям), техник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23 228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12255000,1225113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мяса и мясных продуктов (по видам), техник-технолог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23 228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1513000, 1513053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Ветеринария, ветеринарный фельдшер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НУО "Колледж Экономики и Информационных Технологий"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1305000, 1305023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системы, техник-программист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23 228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1410000, 1410013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автомобильных дорог и аэродромов, техник-строитель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НУО "Республиканский высший технический колледж"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0819000, 0819073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переработки нефти и газа, техник-технолог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20 208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1201000, 1201123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транспорта, техник-механик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23 228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1309000, 1309013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Оптическое и электронное оборудование (по видам), техник по связи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"Уральский гуманитарно-технический колледж"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0103000, 0103023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 и спорт, учитель физической культуры и спорта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19 346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 "Евразийский индустриально-экономический колледж"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1304000, 1304043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 (по видам), техник-программист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23 228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 "Западно-Казахстанский академический колледж "АТиСО"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0501000, 0501013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работа, специалист по социальной работе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25 912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0511000, 0511043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 (по отраслям), менеджер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3 498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Полное написание аббревиатуры: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ЗКО – Западно-Казахстанская область;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ГККП – государственное коммунальное казенное предприятие;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НУО - негосударственное учреждение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ЧУ – частное учреждение.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