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51cf" w14:textId="4c45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августа 2017 года № 213. Зарегистрировано Департаментом юстиции Западно-Казахстанской области 12 сентября 2017 года № 4895.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23января 2001года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сентября 2013 года №983 "Об утверждении реестра государственных услуг" акимат Западно - 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 - Казахстанской области от 4 августа 2015 года №204 "Об 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№4030, опубликованное 3 октября 2015 года в газетах "Орал өңірі" и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(Айтмухамбетов К.Ш.)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 - Казахстанской области Токжанова М.Л.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