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a0b0" w14:textId="ceea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25 августа 2017 года № 221. Зарегистрировано Департаментом юстиции Западно-Казахстанской области 22 сентября 2017 года № 4899.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Утегулова А.К.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августа 2017 года № 221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- государственная услуга) оказывается государственным учреждением "Управление сельского хозяйства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Заместителя Премьер-Министра Республики Казахстан - Министра сельского хозяйства Республики Казахстан от 10 марта 2017 года №115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Министерстве юстиции Республики Казахстан 23 мая 2017 года №15136) (далее - Стандарт).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юридическим лицам (далее – услугополучатель).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представление услугополучателем на портал в форме электронного документа, удостоверенного электронной цифровой подписью (далее - ЭЦП)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ревизионного союза.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уведомление о подтверждении принятой заявки;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услугополучателю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уведомления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 финансирования агропромышленного комплекса услугодателя осуществляет оплату субсидий.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осуществление оплаты субсидий.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бизнес-идентификационного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ввода услугополучателем БИН и пароля (процесс авторизации) на портале для получения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БИН и пароль;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 и БИН указанным в регистрационном свидетельстве ЭЦП;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(переводной заявки) представленной услугополучателем;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Иные требования с учетом особенностей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721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