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5645f" w14:textId="c2564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регламентa государственной услуги "Приватизация жилищ из государственного жилищного фонда"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13 сентября 2017 года № 231. Зарегистрировано Департаментом юстиции Западно-Казахстанской области 4 октября 2017 года № 4909. Утратило силу постановлением акимата Западно-Казахстанской области от 28 августа 2020 года № 201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28.08.2020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 апреля 2015 года №319 "Об утверждении стандартов государственных услуг в сфере жилищно-коммунального хозяйства" (зарегистрированное в Министерстве юстиции Республики Казахстан 12 мая 2015 года №11015)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"Приватизация жилищ из государственного жилищного фонда".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энергетики и жилищно-коммунального хозяйства Западно-Казахстанской области" (Урынгалиев Г.Г) обеспечить государственную регистрацию данного постановления в органах юстиции, его официальное опубликование в Эталоном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Западно - Казахстанской области Азбаева Б.О.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сентября 2017 года № 231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"Приватизация жилищ из государственного жилищного фонда"</w:t>
      </w:r>
      <w:r>
        <w:br/>
      </w:r>
      <w:r>
        <w:rPr>
          <w:rFonts w:ascii="Times New Roman"/>
          <w:b/>
          <w:i w:val="false"/>
          <w:color w:val="000000"/>
        </w:rPr>
        <w:t>1. 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"Приватизация жилищ из государственного жилищного фонда" (далее – государственная услуга).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структурными подразделениями местных исполнительных органов города областного значения и районов Западно-Казахстанской области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"Приватизация жилищ из государственного жилищного фонда",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 апреля 2015 года №319 "Об утверждении стандартов государственных услуг в сфере жилищно-коммунального хозяйства" (зарегистрированное в Министерстве юстиции Республики Казахстан 12 мая 2015 года №11015) (далее - Стандарт).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услуги: бумажная.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Государственная услуга оказывается бесплатно физическим лицам (далее – услугополучатель).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Результат оказания государственной услуги: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этап: решение жилищной комиссии о приватизации жилища, либо мотивированный отказ в письменном виде;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– этап: в случае передачи жилища из жилищного фонда государственных предприятий и государственных учреждений в коммунальную собственность со дня вынесения решения о передаче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государственного имущества, закрепленного за государственными юридическими лицами, из одного вида государственной собственности в другой,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 июня 2011 года № 616.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органом, предоставляющим жилище, перевода жилища, подлежащего приватизации, в коммунальный жилищный фонд единовременно услугополучателю представляется справка о стоимости жилища, где указывается сумма, подлежащая оплате;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– этап: заключение договора о приватизации жилища между услугодателем и услугополучателем, либо мотивированный ответ об отказе в оказании государственной услуги в случае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безвозмездном приобретении в собственность жилища оплата не производится.</w:t>
      </w:r>
    </w:p>
    <w:bookmarkEnd w:id="16"/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Основанием для начала процедуры по оказанию государственной услуги является заявление услугополучателя с приложением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государственной услуги подает заявление и необходимые документы работнику канцелярии услугодателя в течение 20 (двадцати) минут.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пакета документов предоставленных услугополучателем, предусмотренных пунктом 9 Стандарта.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документов, предусмотренных пунктом 9 Стандарта и (или) документов с истекшим сроком действия, работник канцелярии услугодателя отказывает в приеме заявления;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работник канцелярии услугодателя принимает документы, выдает подтверждение о получении документов услугополучателя со штампом услугодателя, содержащее дату и время приема документов, с указанием фамилии, имени, отчества лица, принявшего документы и направляет документы руководителю услугодателя в течение 1 (одного) календарного дня;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руководитель услугодателя ознакамливается с документами и определяет ответственного исполнителя в течение 1 (одного) календарного дня;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ответственный исполнитель услугодателя проверяет поступившее заявление, готовит документы услугополучателя на рассмотрение жилищной комиссии в течение 1 (одного) календарного дня;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рассмотрение заявления с документами услугополучателя на заседании жилищной комиссии в течение 20 (двадцати) календарных дней;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ответственный исполнитель услугодателя готовит на бумажном носителе результат решения жилищной комиссии при положительном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решении (договор о приватизации жилища), либо мотивированный ответ об отказе в оказании государственной услуги в течение 5 (пяти) календарных дней, после чего направляет на подпись руководителю услугодателя;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руководитель услугодателя подписывает результат оказания государственной услуги на бумажном носителе, после чего направляет работнику канцелярии услугодателя в течение 1 (одного) календарного дня;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работник канцелярии услугодателя выдает результат оказания государственной услуги услугополучателю в течение 1 (одного) часа.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и услугополучатель заключает договор о приватизации жилища в течение 30 (тридцати) календарных дней.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Услугополучателем производится оплата стоимости жилища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пункта 22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 2 Правил приватизации жилищ из государственного жилищного фонда,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 июля 2013 года №673 в течение 30 (тридцати) календарных дней.</w:t>
      </w:r>
    </w:p>
    <w:bookmarkEnd w:id="31"/>
    <w:bookmarkStart w:name="z3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канцелярии услугодателя;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жилищная комиссия.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"Приватизация жилищ из государственного жилищного фонда".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Обжалование решений, действий (бездействий) услугодателя и (или) его должностных лиц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"Приватизация жилищ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фонда"</w:t>
            </w:r>
          </w:p>
        </w:tc>
      </w:tr>
    </w:tbl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"Приватизация жилищ из государственного жилищного фонда"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810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493000" cy="264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