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a1a" w14:textId="03f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Западно-Казахстанской области от 5 октября 2015 года № 288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октября 2017 года № 267. Зарегистрировано Департаментом юстиции Западно-Казахстанской области 27 октября 2017 года № 4936.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 апреля 2015 года № 18-03/390 "Об утверждении стандартов государственных услуг в области животного мира" (зарегистрировано в Министерстве юстиции Республики Казахстан 28 июля 2015 года №11774)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№288 "Об 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№4134, опубликованное 28 декабря 2015 года в информационно-правовой системе "Әділет") следующие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утверждҰнным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третьим абзацем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"Услугодатель отказывает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