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b1c2" w14:textId="5f0b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Западно-Казахстанской области от 4 августа 2015 года № 204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31 октября 2017 года № 272. Зарегистрировано Департаментом юстиции Западно-Казахстанской области 20 ноября 2017 года № 4954. Утратило силу постановлением акимата Западно-Казахстанской области от 5 июня 2020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сентября 2013 года № 983 "Об утверждении реестра государственных услуг"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4 августа 2015 года № 204 "Об 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 4030, опубликованное от 3 октября 2015 года в газетах "Орал өңірі" и "Приуралье")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 "Выдача направлений лицам на участие в активных мерах содействия занятости";";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мерах содействия занятости",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 19), 20)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"19) "Регистрация лиц, ищущих работу, в качестве безработного";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"Регистрация лиц, ищущих работу".";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 19, 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координации занятости и социальных программ Западно-Казахстанской области" (Айтмухамбетов К.Ш.)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нормативно-правовых актов Республики Казахстан и в средствах массовой информации.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постановления возложить на заместителя акима Западно-Казахстанской области Конысбаеву Б.Т.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октября 2017 года № 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204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направлений лицам на участие в активных мерах содействия занятости"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направлений лицам на участие в активных мерах содействия занятости" (далее - государственная услуга).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центрами занятости районов и города областного значения Западно-Казахстанской области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мерах содействия занятости",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4 июля 2017 года № 190 "О внесении изменений и дополнений в приказ Министра здравоохранения и социального развития Республики Казахстан от 28 апреля 2015 года № 279 "Об утверждении стандартов государственных услуг в социально-трудовой сфере" (зарегистрирован в Министерстве юстиции Республики Казахстан 18 августа 2017 года № 15508) (далее - Стандарт).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правительства": www.egov.kz (далее – портал).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услуги: выдача направления лицам на участие в активных мерах содействия занятости, которая включает в себя: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направление для трудоустройства;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на молодежную практику;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на социальные рабочие места;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направление на общественные работы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 и (или) бумажная.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лицам (далее – услугополучатель).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 оказания государственной услуги: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момента регистрации пакета документов услугодателем – 30 минут, при обращении на портал – 1 (один) рабочий день;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максимально допустимое время ожидания для сдачи пакета документов услугодателю услугополучателем – 30 минут;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максимально допустимое время обслуживания услугополучателя у услугодателя – 30 минут.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документы), в случаях предоставления услугополучателем неполного пакета документов согласно перечню, и (или) документов с истекшим сроком действия услугодатель отказывает в приеме заявления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регистрирует полученные документы и передает на рассмотрение руководителю услугодателя – в течение 2 (двух) минут.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запись в журнале регистрации;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услугодателя рассматривает документы и определяет ответственного исполнителя услугодателя - в течение 3 (трех) минут.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дает поручение ответственному исполнителю;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оформляет справку или расписку о мотивированном отказе и направляет на подписание руководителю услугодателя – в течение 20 (двадцати) минут.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справки или расписки об отказе для подписания;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справку или расписку об отказе и направляет в канцелярию услугодателя – в течение 3 (трех) минут.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подписание справки или расписки об отказе;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регистрирует справку или расписку об отказе и выдает услугополучателю - в течение 2 (двух) минут.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получение услугополучателем результата государственной услуги.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работник канцелярии услугодателя;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услугодателя;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работник канцелярии услугодателя. 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на портале услугополучателей);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процесс ввода услугополучателем ИИН и пароля (процесс авторизации) на портале для получения государственной услуги;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 – проверка на портале подлинности данных о зарегистрированном услугополучателе через ИИН и пароль;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электронной цифровой подписи (далее - ЭЦП) для удостоверения (подписания) запроса;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 указанным в регистрационном свидетельстве ЭЦП);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– направление электронных документов (запроса услугополучателя), удостоверенного (подписанного) ЭЦП услугополучателем через шлюз электронного правительства в автоматизированном рабочем месте развернутого шлюза электронного правительства (далее – ШЭП в АРМ РШЭП) для обработки запроса услугодателем;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 – проверка услугодателем соответствия приложенных услугополучателем документов;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 – формирование сообщения о мотивированном отказе в запрашиваемой государственной услуге в связи с имеющимися нарушениями в документах услугополучателя;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Обжалование решений, действий (бездействия) услугодателя и (или) их должностных лиц, Государственной корпорации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занятости"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 портал</w:t>
      </w:r>
    </w:p>
    <w:bookmarkEnd w:id="6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занятости"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направлений лицам на участие в активных мерах содействия занятости"</w:t>
      </w:r>
    </w:p>
    <w:bookmarkEnd w:id="6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октября 2017 года № 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  года № 204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ищущих работу в качестве безработного"</w:t>
      </w:r>
    </w:p>
    <w:bookmarkEnd w:id="66"/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"Регистрация лиц, ищущих работу в качестве безработного" (далее - государственная услуга).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центрами занятости районов и города областного значения Западно-Казахстанской области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 в качестве безработного",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4 июля 2017 года №190 "О внесении изменений и дополнений в приказ Министра здравоохранения и социального развития Республики Казахстан от 28 апреля 2015 года №279 "Об утверждении стандартов государственных услуг в социально-трудовой сфере" (зарегистрирован в Министерстве юстиции Республики Казахстан 18 августа 2017 года №15508) (далее - Стандарт).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услугодателя.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услуги: справка о регистрации в качестве безработного в бумажном или электронном виде,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лицам (далее – услугополучатель).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Срок оказания государственной услуги: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момента сдачи пакета документов услугодателю, а также при обращении на портал – 1 (один) рабочий день;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максимально допустимое время ожидания для сдачи документов услугополучателем услугодателю – 30 минут;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максимально допустимое время обслуживания услугополучателя у услугодателя – 20 минут.</w:t>
      </w:r>
    </w:p>
    <w:bookmarkEnd w:id="78"/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документы), в случаях предоставления услугополучателем неполного пакета документов согласно перечню, и (или) документов с истекшим сроком действия услугодатель отказывает в приеме заявления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Содержание каждой процедуры (действия), входящей в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процесса оказания государственной услуги, длительность его выполнения: 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работник канцелярии услугодателя регистрирует полученные документы и передает на рассмотрение руководителю услугодателя – в течение 2 (двух) минут.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запись в журнале регистрации; 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услугодателя рассматривает документы и определяет ответственного исполнителя услугодателя - в течение 3 (трех) минут. 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дает поручение ответственному исполнителю; 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оформляет справку или расписку об отказе и направляет на подписание руководителю услугодателя – в течение 10 (десяти) минут.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подготовка справки или расписки об отказе для подписания; 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справку или расписку об отказе и направляет в канцелярию услугодателя – в течение 3 (трех) минут.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подписание справки или расписки об отказе;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работник канцелярии услугодателя регистрирует справку или расписку об отказе и выдает услугополучателю - в течение 2 (двух) минут.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получение услугополучателем результата государственной услуги.</w:t>
      </w:r>
    </w:p>
    <w:bookmarkEnd w:id="91"/>
    <w:bookmarkStart w:name="z10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работник канцелярии услугодателя;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услугодателя;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работник канцелярии услугодателя. 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9"/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Безработные, зарегистрированные в центре занятости населения, должны не реже одного раза в течение десяти рабочих дней отмечаться в центре занятости населения, а безработные, проживающие в сельских населенных пунктах, – не реже одного раза в месяц у акима поселка, села, сельского округа.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Адреса мест оказания государственной услуги размещены на интернет-ресурсе Министерства – www.enbek.gov.kz, раздел "Государственные услуги";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Контактные телефоны справочных служб услугодателя по вопросам оказания государственной услуги указаны на интернет-ресурсе www.enbek.gov.kz.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1414, 8 800 080 7777.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 ищущих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в качестве безработного"</w:t>
            </w:r>
          </w:p>
        </w:tc>
      </w:tr>
    </w:tbl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ищущих работу в качестве безработного"</w:t>
      </w:r>
    </w:p>
    <w:bookmarkEnd w:id="10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октября 2017 года № 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204</w:t>
            </w:r>
          </w:p>
        </w:tc>
      </w:tr>
    </w:tbl>
    <w:bookmarkStart w:name="z12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ищущих работу"</w:t>
      </w:r>
    </w:p>
    <w:bookmarkEnd w:id="106"/>
    <w:bookmarkStart w:name="z12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"Регистрация лиц, ищущих работу" (далее - государственная услуга).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центрами занятости районов и города областного значения Западно-Казахстанской области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4 июля 2017 года № 190 "О внесении изменений и дополнений в приказ Министра здравоохранения и социального развития Республики Казахстан от 28 апреля 2015 года № 279 "Об утверждении стандартов государственных услуг в социально-трудовой сфере" (зарегистрирован в Министерстве юстиции Республики Казахстан 18 августа 2017 года № 15508) (далее - Стандарт). 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правительства": www.egov.kz (далее – портал).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услуги: справка о регистрации в качестве безработного в бумажном или электронном виде,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лицам (далее – услугополучатель).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Срок оказания государственной услуги: 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момента сдачи пакета документов услугодателю, а также при обращении на портал – 1 (один) рабочий день;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– 30 минут;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20 минут.</w:t>
      </w:r>
    </w:p>
    <w:bookmarkEnd w:id="119"/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документы), в случаях предоставления услугополучателем неполного пакета документов согласно перечню, и (или) документов с истекшим сроком действия услугодатель отказывает в приеме заявления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работник канцелярии услугодателя регистрирует полученные документы и передает на рассмотрение руководителю услугодателя – в течение 2 (двух) минут. 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запись в журнале регистрации; 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услугодателя рассматривает документы и определяет ответственного исполнителя услугодателя - в течение 3 (трех) минут. 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дает поручение ответственному исполнителю; 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оформляет справку или расписку о мотивированном отказе и направляет на подписание руководителю услугодателя – в течение 10 (десяти) минут.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подготовка справки или расписки о мотивированном отказе для подписания; 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справку или расписку об отказе и направляет в канцелярию услугодателя – в течение 3 (трех) минут.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подписание справки или расписки об отказе; 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работник канцелярии услугодателя регистрирует справку или расписку об отказе и выдает услугополучателю - в течение 2 (двух) минут. 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получение услугополучателем результата государственной услуги.</w:t>
      </w:r>
    </w:p>
    <w:bookmarkEnd w:id="132"/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работник канцелярии услугодателя; 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услугодателя; 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работник канцелярии услугодателя. </w:t>
      </w:r>
    </w:p>
    <w:bookmarkEnd w:id="139"/>
    <w:bookmarkStart w:name="z15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 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на портале услугополучателей); 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процесс 1 – процесс ввода услугополучателем ИИН и пароля (процесс авторизации) на портале для получения государственной услуги; 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условие 1 – проверка на портале подлинности данных о зарегистрированном услугополучателе через ИИН и пароль; 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процесс 2 – формирование порталом сообщения об отказе в авторизации в связи с имеющимися нарушениями в данных услугополучателя; 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электронной цифровой подписи (далее – ЭЦП) для удостоверения (подписания) запроса; 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 указанным в регистрационном свидетельстве ЭЦП); 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процесс 5 – направление электронных документов (запроса услугополучателя), удостоверенного (подписанного) ЭЦП услугополучателем через шлюз электронного правительства в автоматизированном рабочем месте развернутого шлюза электронного правительства (далее – ШЭП в АРМ РШЭП) для обработки запроса услугодателем; 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условие 3 – проверка услугодателем соответствия приложенных услугополучателем документов;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процесс 6 – формирование сообщения о мотивированном отказе в запрашиваемой государственной услуге в связи с имеющимися нарушениями в документах услугополучателя; 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 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Обжалование решений, действий (бездействия) услугодателя и (или) их должностных лиц, Государственной корпорации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 ищущих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работу"</w:t>
            </w:r>
          </w:p>
        </w:tc>
      </w:tr>
    </w:tbl>
    <w:bookmarkStart w:name="z17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 портал</w:t>
      </w:r>
    </w:p>
    <w:bookmarkEnd w:id="1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 ищущих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работу"</w:t>
            </w:r>
          </w:p>
        </w:tc>
      </w:tr>
    </w:tbl>
    <w:bookmarkStart w:name="z17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ищущих работу"</w:t>
      </w:r>
    </w:p>
    <w:bookmarkEnd w:id="15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