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d0e4b" w14:textId="1ed0e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Западно-Казахстанской области от 22 сентября 2015 года № 267 "Об утверждении регламентов государственных услуг в области регулирования использования водного фонда"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31 октября 2017 года № 275. Зарегистрировано Департаментом юстиции Западно-Казахстанской области 22 ноября 2017 года № 4958. Утратило силу постановлением акимата Западно-Казахстанской области от 20 апреля 2020 года № 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Западно-Казахстанской области от 20.04.2020 </w:t>
      </w:r>
      <w:r>
        <w:rPr>
          <w:rFonts w:ascii="Times New Roman"/>
          <w:b w:val="false"/>
          <w:i w:val="false"/>
          <w:color w:val="ff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15 апреля 2013 года </w:t>
      </w:r>
      <w:r>
        <w:rPr>
          <w:rFonts w:ascii="Times New Roman"/>
          <w:b w:val="false"/>
          <w:i w:val="false"/>
          <w:color w:val="000000"/>
          <w:sz w:val="28"/>
        </w:rPr>
        <w:t>"О 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 мая 2015 года № 19-1/422 "Об утверждении стандартов государственных услуг в области регулирования использования водного фонда" (зарегистрировано в Министерстве юстиции Республики Казахстан 24 июля 2015 года №11765)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22 сентября 2015 года №267 "Об утверждении регламентов государственных услуг в области регулирования использования водного фонда" (зарегистрированное в Реестре государственной регистрации нормативных правовых актов № 4117, опубликованное 3 ноября 2015 года в газетах "Орал өңірі" и "Приуралье")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качества", утвержденный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 Результат оказания государственной услуги – письмо о разрешении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 (далее – разрешение) либо мотивированный ответ об отказе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 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водных объектов в обособленное или совместное пользование на конкурсной основе", утвержденном указанным постановлением: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 Результат оказания государственной услуги – договор о представлении водного объекта в обособленное или совместное пользование между местными исполнительными органами области и победителем конкурса в бумажном виде на основании решения местного исполнительного органа области о предоставлении водного объекта в обособленное или совместное пользование и (или) протокола конкурсной комиссии об итогах конкурса (далее – договор) либо мотивированный ответ об отказе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 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Стандарта.".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"Управление природных ресурсов и регулирования природопользования Западно-Казахстанской области" (Давлетжанов А.М.)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заместителя акима Западно-Казахстанской области Стексова И.В.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по истечении двадцати одного календарного дня после дня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Кульгинов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