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bf9a" w14:textId="18cb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10 апреля 2017 года № 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ноября 2017 года № 286. Зарегистрировано Департаментом юстиции Западно-Казахстанской области 28 ноября 2017 года № 4966. Утратило силу постановлением акимата Западно-Казахстанской области от 16 января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16.01.2018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№30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17 февраля 2017 года №14813)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апреля 2017 года №91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№4785, опубликованное 26 апреля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области Азбаева Б.О.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№91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788"/>
        <w:gridCol w:w="419"/>
        <w:gridCol w:w="2354"/>
        <w:gridCol w:w="2"/>
        <w:gridCol w:w="2834"/>
        <w:gridCol w:w="284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7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30 094,4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10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1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139 135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1 391 350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190 310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3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4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1 236 180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30 904,5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1 492 006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5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36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9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40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3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44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6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46 442,5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7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137 494,5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0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2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53"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6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"/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4 143 067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– миллион.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